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7" w:type="dxa"/>
        <w:tblInd w:w="-144" w:type="dxa"/>
        <w:tblLayout w:type="fixed"/>
        <w:tblLook w:val="0000" w:firstRow="0" w:lastRow="0" w:firstColumn="0" w:lastColumn="0" w:noHBand="0" w:noVBand="0"/>
      </w:tblPr>
      <w:tblGrid>
        <w:gridCol w:w="3796"/>
        <w:gridCol w:w="5811"/>
      </w:tblGrid>
      <w:tr w:rsidR="004F6CAA" w:rsidRPr="00F854B1" w14:paraId="597804F2" w14:textId="77777777" w:rsidTr="0036472F">
        <w:trPr>
          <w:trHeight w:val="1134"/>
        </w:trPr>
        <w:tc>
          <w:tcPr>
            <w:tcW w:w="3796" w:type="dxa"/>
            <w:tcBorders>
              <w:top w:val="nil"/>
              <w:left w:val="nil"/>
              <w:bottom w:val="nil"/>
              <w:right w:val="nil"/>
            </w:tcBorders>
            <w:shd w:val="clear" w:color="000000" w:fill="FFFFFF"/>
          </w:tcPr>
          <w:p w14:paraId="63FBC0D2" w14:textId="77777777" w:rsidR="001463C4" w:rsidRPr="004F6CAA" w:rsidRDefault="001463C4" w:rsidP="001463C4">
            <w:pPr>
              <w:autoSpaceDE w:val="0"/>
              <w:autoSpaceDN w:val="0"/>
              <w:adjustRightInd w:val="0"/>
              <w:jc w:val="center"/>
              <w:rPr>
                <w:rFonts w:asciiTheme="majorHAnsi" w:hAnsiTheme="majorHAnsi" w:cstheme="majorHAnsi"/>
                <w:bCs/>
                <w:color w:val="000000" w:themeColor="text1"/>
                <w:sz w:val="26"/>
                <w:szCs w:val="26"/>
                <w:lang w:val="pt-BR"/>
              </w:rPr>
            </w:pPr>
            <w:r w:rsidRPr="004F6CAA">
              <w:rPr>
                <w:rFonts w:asciiTheme="majorHAnsi" w:hAnsiTheme="majorHAnsi" w:cstheme="majorHAnsi"/>
                <w:b/>
                <w:color w:val="000000" w:themeColor="text1"/>
                <w:sz w:val="27"/>
                <w:szCs w:val="27"/>
                <w:lang w:val="pt-BR"/>
              </w:rPr>
              <w:br w:type="page"/>
            </w:r>
            <w:r w:rsidRPr="004F6CAA">
              <w:rPr>
                <w:rFonts w:asciiTheme="majorHAnsi" w:hAnsiTheme="majorHAnsi" w:cstheme="majorHAnsi"/>
                <w:b/>
                <w:bCs/>
                <w:color w:val="000000" w:themeColor="text1"/>
                <w:sz w:val="28"/>
                <w:szCs w:val="28"/>
                <w:lang w:val="pt-BR"/>
              </w:rPr>
              <w:br w:type="page"/>
            </w:r>
            <w:r w:rsidRPr="004F6CAA">
              <w:rPr>
                <w:rFonts w:asciiTheme="majorHAnsi" w:hAnsiTheme="majorHAnsi" w:cstheme="majorHAnsi"/>
                <w:bCs/>
                <w:color w:val="000000" w:themeColor="text1"/>
                <w:sz w:val="26"/>
                <w:szCs w:val="26"/>
                <w:lang w:val="pt-BR"/>
              </w:rPr>
              <w:t>UBND TỈNH ĐỒNG NAI</w:t>
            </w:r>
          </w:p>
          <w:p w14:paraId="4C211905" w14:textId="77777777" w:rsidR="001463C4" w:rsidRPr="004F6CAA" w:rsidRDefault="001463C4" w:rsidP="001463C4">
            <w:pPr>
              <w:autoSpaceDE w:val="0"/>
              <w:autoSpaceDN w:val="0"/>
              <w:adjustRightInd w:val="0"/>
              <w:jc w:val="center"/>
              <w:rPr>
                <w:rFonts w:asciiTheme="majorHAnsi" w:hAnsiTheme="majorHAnsi" w:cstheme="majorHAnsi"/>
                <w:b/>
                <w:bCs/>
                <w:color w:val="000000" w:themeColor="text1"/>
                <w:sz w:val="26"/>
                <w:szCs w:val="26"/>
                <w:lang w:val="pt-BR"/>
              </w:rPr>
            </w:pPr>
            <w:r w:rsidRPr="004F6CAA">
              <w:rPr>
                <w:rFonts w:asciiTheme="majorHAnsi" w:hAnsiTheme="majorHAnsi" w:cstheme="majorHAnsi"/>
                <w:b/>
                <w:bCs/>
                <w:color w:val="000000" w:themeColor="text1"/>
                <w:sz w:val="26"/>
                <w:szCs w:val="26"/>
                <w:lang w:val="pt-BR"/>
              </w:rPr>
              <w:t>SỞ GIÁO DỤC VÀ ĐÀO TẠO</w:t>
            </w:r>
          </w:p>
          <w:p w14:paraId="2CC9C1C3" w14:textId="02A23DA1" w:rsidR="001463C4" w:rsidRPr="004F6CAA" w:rsidRDefault="001463C4" w:rsidP="00C11B3F">
            <w:pPr>
              <w:autoSpaceDE w:val="0"/>
              <w:autoSpaceDN w:val="0"/>
              <w:adjustRightInd w:val="0"/>
              <w:spacing w:before="240"/>
              <w:jc w:val="center"/>
              <w:rPr>
                <w:rFonts w:asciiTheme="majorHAnsi" w:hAnsiTheme="majorHAnsi" w:cstheme="majorHAnsi"/>
                <w:b/>
                <w:bCs/>
                <w:color w:val="000000" w:themeColor="text1"/>
                <w:sz w:val="26"/>
                <w:szCs w:val="26"/>
                <w:lang w:val="pt-BR"/>
              </w:rPr>
            </w:pPr>
            <w:r w:rsidRPr="004F6CAA">
              <w:rPr>
                <w:rFonts w:asciiTheme="majorHAnsi" w:hAnsiTheme="majorHAnsi" w:cstheme="majorHAnsi"/>
                <w:b/>
                <w:bCs/>
                <w:noProof/>
                <w:color w:val="000000" w:themeColor="text1"/>
                <w:sz w:val="26"/>
                <w:szCs w:val="26"/>
              </w:rPr>
              <mc:AlternateContent>
                <mc:Choice Requires="wps">
                  <w:drawing>
                    <wp:anchor distT="0" distB="0" distL="114300" distR="114300" simplePos="0" relativeHeight="251658240" behindDoc="0" locked="0" layoutInCell="1" allowOverlap="1" wp14:anchorId="410C2276" wp14:editId="3BAB1897">
                      <wp:simplePos x="0" y="0"/>
                      <wp:positionH relativeFrom="column">
                        <wp:posOffset>607971</wp:posOffset>
                      </wp:positionH>
                      <wp:positionV relativeFrom="paragraph">
                        <wp:posOffset>58420</wp:posOffset>
                      </wp:positionV>
                      <wp:extent cx="113030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8E2FD3"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4.6pt" to="136.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uq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"/>
                  </w:pict>
                </mc:Fallback>
              </mc:AlternateContent>
            </w:r>
            <w:r w:rsidRPr="004F6CAA">
              <w:rPr>
                <w:rFonts w:asciiTheme="majorHAnsi" w:hAnsiTheme="majorHAnsi" w:cstheme="majorHAnsi"/>
                <w:color w:val="000000" w:themeColor="text1"/>
                <w:sz w:val="26"/>
                <w:szCs w:val="26"/>
                <w:lang w:val="pt-BR"/>
              </w:rPr>
              <w:t xml:space="preserve">Số: </w:t>
            </w:r>
            <w:r w:rsidR="006E60C9" w:rsidRPr="004F6CAA">
              <w:rPr>
                <w:rFonts w:asciiTheme="majorHAnsi" w:hAnsiTheme="majorHAnsi" w:cstheme="majorHAnsi"/>
                <w:color w:val="000000" w:themeColor="text1"/>
                <w:sz w:val="26"/>
                <w:szCs w:val="26"/>
                <w:lang w:val="pt-BR"/>
              </w:rPr>
              <w:t xml:space="preserve">             /</w:t>
            </w:r>
            <w:r w:rsidR="00C11B3F" w:rsidRPr="004F6CAA">
              <w:rPr>
                <w:rFonts w:asciiTheme="majorHAnsi" w:hAnsiTheme="majorHAnsi" w:cstheme="majorHAnsi"/>
                <w:color w:val="000000" w:themeColor="text1"/>
                <w:sz w:val="26"/>
                <w:szCs w:val="26"/>
                <w:lang w:val="pt-BR"/>
              </w:rPr>
              <w:t>TB</w:t>
            </w:r>
            <w:r w:rsidRPr="004F6CAA">
              <w:rPr>
                <w:rFonts w:asciiTheme="majorHAnsi" w:hAnsiTheme="majorHAnsi" w:cstheme="majorHAnsi"/>
                <w:color w:val="000000" w:themeColor="text1"/>
                <w:sz w:val="26"/>
                <w:szCs w:val="26"/>
                <w:lang w:val="pt-BR"/>
              </w:rPr>
              <w:t>-SGDĐT</w:t>
            </w:r>
          </w:p>
        </w:tc>
        <w:tc>
          <w:tcPr>
            <w:tcW w:w="5811" w:type="dxa"/>
            <w:tcBorders>
              <w:top w:val="nil"/>
              <w:left w:val="nil"/>
              <w:bottom w:val="nil"/>
              <w:right w:val="nil"/>
            </w:tcBorders>
            <w:shd w:val="clear" w:color="000000" w:fill="FFFFFF"/>
          </w:tcPr>
          <w:p w14:paraId="531B33B9" w14:textId="77777777" w:rsidR="001463C4" w:rsidRPr="004F6CAA" w:rsidRDefault="001463C4" w:rsidP="001463C4">
            <w:pPr>
              <w:autoSpaceDE w:val="0"/>
              <w:autoSpaceDN w:val="0"/>
              <w:adjustRightInd w:val="0"/>
              <w:jc w:val="center"/>
              <w:rPr>
                <w:rFonts w:asciiTheme="majorHAnsi" w:hAnsiTheme="majorHAnsi" w:cstheme="majorHAnsi"/>
                <w:b/>
                <w:bCs/>
                <w:color w:val="000000" w:themeColor="text1"/>
                <w:sz w:val="26"/>
                <w:szCs w:val="26"/>
                <w:lang w:val="pt-BR"/>
              </w:rPr>
            </w:pPr>
            <w:r w:rsidRPr="004F6CAA">
              <w:rPr>
                <w:rFonts w:asciiTheme="majorHAnsi" w:hAnsiTheme="majorHAnsi" w:cstheme="majorHAnsi"/>
                <w:b/>
                <w:bCs/>
                <w:color w:val="000000" w:themeColor="text1"/>
                <w:sz w:val="26"/>
                <w:szCs w:val="26"/>
                <w:lang w:val="pt-BR"/>
              </w:rPr>
              <w:t>CỘNG HÒA XÃ HỘI CHỦ NGHĨA VIỆT NAM</w:t>
            </w:r>
          </w:p>
          <w:p w14:paraId="559C30E6" w14:textId="77777777" w:rsidR="001463C4" w:rsidRPr="004F6CAA" w:rsidRDefault="001463C4" w:rsidP="001463C4">
            <w:pPr>
              <w:autoSpaceDE w:val="0"/>
              <w:autoSpaceDN w:val="0"/>
              <w:adjustRightInd w:val="0"/>
              <w:jc w:val="center"/>
              <w:rPr>
                <w:rFonts w:asciiTheme="majorHAnsi" w:hAnsiTheme="majorHAnsi" w:cstheme="majorHAnsi"/>
                <w:b/>
                <w:bCs/>
                <w:color w:val="000000" w:themeColor="text1"/>
                <w:sz w:val="28"/>
                <w:szCs w:val="28"/>
                <w:lang w:val="pt-BR"/>
              </w:rPr>
            </w:pPr>
            <w:r w:rsidRPr="004F6CAA">
              <w:rPr>
                <w:rFonts w:asciiTheme="majorHAnsi" w:hAnsiTheme="majorHAnsi" w:cstheme="majorHAnsi"/>
                <w:b/>
                <w:bCs/>
                <w:color w:val="000000" w:themeColor="text1"/>
                <w:sz w:val="28"/>
                <w:szCs w:val="28"/>
                <w:lang w:val="pt-BR"/>
              </w:rPr>
              <w:t>Độc lập - Tự do - Hạnh phúc</w:t>
            </w:r>
          </w:p>
          <w:p w14:paraId="640CC896" w14:textId="63E50370" w:rsidR="001463C4" w:rsidRPr="004F6CAA" w:rsidRDefault="005E46AB" w:rsidP="001463C4">
            <w:pPr>
              <w:autoSpaceDE w:val="0"/>
              <w:autoSpaceDN w:val="0"/>
              <w:adjustRightInd w:val="0"/>
              <w:spacing w:before="240"/>
              <w:jc w:val="center"/>
              <w:rPr>
                <w:rFonts w:asciiTheme="majorHAnsi" w:hAnsiTheme="majorHAnsi" w:cstheme="majorHAnsi"/>
                <w:b/>
                <w:bCs/>
                <w:color w:val="000000" w:themeColor="text1"/>
                <w:sz w:val="26"/>
                <w:szCs w:val="26"/>
                <w:lang w:val="pt-BR"/>
              </w:rPr>
            </w:pPr>
            <w:r w:rsidRPr="004F6CAA">
              <w:rPr>
                <w:rFonts w:asciiTheme="majorHAnsi" w:hAnsiTheme="majorHAnsi" w:cstheme="majorHAnsi"/>
                <w:b/>
                <w:bCs/>
                <w:noProof/>
                <w:color w:val="000000" w:themeColor="text1"/>
                <w:sz w:val="26"/>
                <w:szCs w:val="26"/>
              </w:rPr>
              <mc:AlternateContent>
                <mc:Choice Requires="wps">
                  <w:drawing>
                    <wp:anchor distT="0" distB="0" distL="114300" distR="114300" simplePos="0" relativeHeight="251662336" behindDoc="0" locked="0" layoutInCell="1" allowOverlap="1" wp14:anchorId="6417D90F" wp14:editId="27E654D2">
                      <wp:simplePos x="0" y="0"/>
                      <wp:positionH relativeFrom="column">
                        <wp:posOffset>640438</wp:posOffset>
                      </wp:positionH>
                      <wp:positionV relativeFrom="paragraph">
                        <wp:posOffset>38514</wp:posOffset>
                      </wp:positionV>
                      <wp:extent cx="2252869" cy="0"/>
                      <wp:effectExtent l="0" t="0" r="336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28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DD30F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3.05pt" to="227.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"/>
                  </w:pict>
                </mc:Fallback>
              </mc:AlternateContent>
            </w:r>
            <w:r w:rsidR="001463C4" w:rsidRPr="004F6CAA">
              <w:rPr>
                <w:rFonts w:asciiTheme="majorHAnsi" w:hAnsiTheme="majorHAnsi" w:cstheme="majorHAnsi"/>
                <w:i/>
                <w:iCs/>
                <w:color w:val="000000" w:themeColor="text1"/>
                <w:sz w:val="26"/>
                <w:szCs w:val="26"/>
                <w:lang w:val="pt-BR"/>
              </w:rPr>
              <w:t xml:space="preserve">Đồng Nai, ngày     tháng </w:t>
            </w:r>
            <w:r w:rsidR="006E60C9" w:rsidRPr="004F6CAA">
              <w:rPr>
                <w:rFonts w:asciiTheme="majorHAnsi" w:hAnsiTheme="majorHAnsi" w:cstheme="majorHAnsi"/>
                <w:i/>
                <w:iCs/>
                <w:color w:val="000000" w:themeColor="text1"/>
                <w:sz w:val="26"/>
                <w:szCs w:val="26"/>
                <w:lang w:val="pt-BR"/>
              </w:rPr>
              <w:t xml:space="preserve">   </w:t>
            </w:r>
            <w:r w:rsidR="001463C4" w:rsidRPr="004F6CAA">
              <w:rPr>
                <w:rFonts w:asciiTheme="majorHAnsi" w:hAnsiTheme="majorHAnsi" w:cstheme="majorHAnsi"/>
                <w:i/>
                <w:iCs/>
                <w:color w:val="000000" w:themeColor="text1"/>
                <w:sz w:val="26"/>
                <w:szCs w:val="26"/>
                <w:lang w:val="pt-BR"/>
              </w:rPr>
              <w:t xml:space="preserve">  năm 2025</w:t>
            </w:r>
          </w:p>
        </w:tc>
      </w:tr>
    </w:tbl>
    <w:p w14:paraId="20E48D0D" w14:textId="77777777" w:rsidR="00C11B3F" w:rsidRPr="004F6CAA" w:rsidRDefault="00995362" w:rsidP="00DE4286">
      <w:pPr>
        <w:spacing w:before="120" w:after="120"/>
        <w:jc w:val="center"/>
        <w:rPr>
          <w:rFonts w:asciiTheme="majorHAnsi" w:hAnsiTheme="majorHAnsi" w:cstheme="majorHAnsi"/>
          <w:b/>
          <w:color w:val="000000" w:themeColor="text1"/>
          <w:sz w:val="32"/>
          <w:szCs w:val="32"/>
          <w:lang w:val="pt-BR"/>
        </w:rPr>
      </w:pPr>
      <w:r w:rsidRPr="004F6CAA">
        <w:rPr>
          <w:rFonts w:asciiTheme="majorHAnsi" w:hAnsiTheme="majorHAnsi" w:cstheme="majorHAnsi"/>
          <w:b/>
          <w:color w:val="000000" w:themeColor="text1"/>
          <w:sz w:val="32"/>
          <w:szCs w:val="32"/>
          <w:lang w:val="pt-BR"/>
        </w:rPr>
        <w:t xml:space="preserve">   </w:t>
      </w:r>
    </w:p>
    <w:p w14:paraId="2BEA2125" w14:textId="7B03EA0F" w:rsidR="003765E2" w:rsidRPr="004F6CAA" w:rsidRDefault="00C11B3F" w:rsidP="00DE4286">
      <w:pPr>
        <w:spacing w:before="120" w:after="120"/>
        <w:jc w:val="center"/>
        <w:rPr>
          <w:rFonts w:asciiTheme="majorHAnsi" w:hAnsiTheme="majorHAnsi" w:cstheme="majorHAnsi"/>
          <w:b/>
          <w:color w:val="000000" w:themeColor="text1"/>
          <w:sz w:val="32"/>
          <w:szCs w:val="32"/>
          <w:lang w:val="vi-VN"/>
        </w:rPr>
      </w:pPr>
      <w:r w:rsidRPr="004F6CAA">
        <w:rPr>
          <w:rFonts w:asciiTheme="majorHAnsi" w:hAnsiTheme="majorHAnsi" w:cstheme="majorHAnsi"/>
          <w:b/>
          <w:color w:val="000000" w:themeColor="text1"/>
          <w:sz w:val="32"/>
          <w:szCs w:val="32"/>
          <w:lang w:val="pt-BR"/>
        </w:rPr>
        <w:t>THÔNG BÁO</w:t>
      </w:r>
      <w:r w:rsidR="002F7460" w:rsidRPr="004F6CAA">
        <w:rPr>
          <w:rFonts w:asciiTheme="majorHAnsi" w:hAnsiTheme="majorHAnsi" w:cstheme="majorHAnsi"/>
          <w:b/>
          <w:color w:val="000000" w:themeColor="text1"/>
          <w:sz w:val="32"/>
          <w:szCs w:val="32"/>
          <w:lang w:val="vi-VN"/>
        </w:rPr>
        <w:t xml:space="preserve"> </w:t>
      </w:r>
    </w:p>
    <w:p w14:paraId="5006455C" w14:textId="509CCA68" w:rsidR="0021452C" w:rsidRPr="004F6CAA" w:rsidRDefault="00D9619B" w:rsidP="00DE4286">
      <w:pPr>
        <w:jc w:val="center"/>
        <w:rPr>
          <w:rFonts w:asciiTheme="majorHAnsi" w:hAnsiTheme="majorHAnsi" w:cstheme="majorHAnsi"/>
          <w:b/>
          <w:color w:val="000000" w:themeColor="text1"/>
          <w:sz w:val="28"/>
          <w:szCs w:val="28"/>
          <w:lang w:val="pt-BR"/>
        </w:rPr>
      </w:pPr>
      <w:bookmarkStart w:id="0" w:name="loai_1"/>
      <w:r w:rsidRPr="004F6CAA">
        <w:rPr>
          <w:rFonts w:asciiTheme="majorHAnsi" w:hAnsiTheme="majorHAnsi" w:cstheme="majorHAnsi"/>
          <w:b/>
          <w:color w:val="000000" w:themeColor="text1"/>
          <w:sz w:val="28"/>
          <w:szCs w:val="28"/>
          <w:lang w:val="pt-BR"/>
        </w:rPr>
        <w:t xml:space="preserve">Tuyển dụng viên chức Trường </w:t>
      </w:r>
      <w:r w:rsidR="00A90F12" w:rsidRPr="004F6CAA">
        <w:rPr>
          <w:rFonts w:asciiTheme="majorHAnsi" w:hAnsiTheme="majorHAnsi" w:cstheme="majorHAnsi"/>
          <w:b/>
          <w:color w:val="000000" w:themeColor="text1"/>
          <w:sz w:val="28"/>
          <w:szCs w:val="28"/>
          <w:lang w:val="pt-BR"/>
        </w:rPr>
        <w:t>THPT Lộc Thái</w:t>
      </w:r>
      <w:r w:rsidR="00FD5D8F" w:rsidRPr="004F6CAA">
        <w:rPr>
          <w:rFonts w:asciiTheme="majorHAnsi" w:hAnsiTheme="majorHAnsi" w:cstheme="majorHAnsi"/>
          <w:b/>
          <w:color w:val="000000" w:themeColor="text1"/>
          <w:sz w:val="28"/>
          <w:szCs w:val="28"/>
          <w:lang w:val="pt-BR"/>
        </w:rPr>
        <w:t xml:space="preserve">, tỉnh Đồng Nai </w:t>
      </w:r>
      <w:r w:rsidRPr="004F6CAA">
        <w:rPr>
          <w:rFonts w:asciiTheme="majorHAnsi" w:hAnsiTheme="majorHAnsi" w:cstheme="majorHAnsi"/>
          <w:b/>
          <w:color w:val="000000" w:themeColor="text1"/>
          <w:sz w:val="28"/>
          <w:szCs w:val="28"/>
          <w:lang w:val="pt-BR"/>
        </w:rPr>
        <w:t>năm 2025</w:t>
      </w:r>
    </w:p>
    <w:p w14:paraId="35AFE259" w14:textId="3E4E48B4" w:rsidR="003758A3" w:rsidRPr="004F6CAA" w:rsidRDefault="00DE4286" w:rsidP="00547DFE">
      <w:pPr>
        <w:jc w:val="center"/>
        <w:rPr>
          <w:rFonts w:asciiTheme="majorHAnsi" w:hAnsiTheme="majorHAnsi" w:cstheme="majorHAnsi"/>
          <w:b/>
          <w:color w:val="000000" w:themeColor="text1"/>
          <w:sz w:val="26"/>
          <w:szCs w:val="26"/>
          <w:lang w:val="pt-BR"/>
        </w:rPr>
      </w:pPr>
      <w:r w:rsidRPr="004F6CAA">
        <w:rPr>
          <w:rFonts w:asciiTheme="majorHAnsi" w:hAnsiTheme="majorHAnsi" w:cstheme="majorHAnsi"/>
          <w:b/>
          <w:bCs/>
          <w:noProof/>
          <w:color w:val="000000" w:themeColor="text1"/>
          <w:sz w:val="26"/>
          <w:szCs w:val="26"/>
        </w:rPr>
        <mc:AlternateContent>
          <mc:Choice Requires="wps">
            <w:drawing>
              <wp:anchor distT="0" distB="0" distL="114300" distR="114300" simplePos="0" relativeHeight="251660288" behindDoc="0" locked="0" layoutInCell="1" allowOverlap="1" wp14:anchorId="085BA806" wp14:editId="61554FD5">
                <wp:simplePos x="0" y="0"/>
                <wp:positionH relativeFrom="column">
                  <wp:posOffset>2098040</wp:posOffset>
                </wp:positionH>
                <wp:positionV relativeFrom="paragraph">
                  <wp:posOffset>32385</wp:posOffset>
                </wp:positionV>
                <wp:extent cx="17272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21349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2pt,2.55pt" to="301.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gpHA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"/>
            </w:pict>
          </mc:Fallback>
        </mc:AlternateContent>
      </w:r>
    </w:p>
    <w:p w14:paraId="4BC87D32" w14:textId="7839C7BF" w:rsidR="00C11B3F" w:rsidRPr="004F6CAA" w:rsidRDefault="00C11B3F" w:rsidP="00C11B3F">
      <w:pPr>
        <w:autoSpaceDE w:val="0"/>
        <w:autoSpaceDN w:val="0"/>
        <w:adjustRightInd w:val="0"/>
        <w:spacing w:before="120" w:after="120"/>
        <w:ind w:firstLine="709"/>
        <w:jc w:val="both"/>
        <w:rPr>
          <w:color w:val="000000" w:themeColor="text1"/>
          <w:sz w:val="28"/>
          <w:szCs w:val="28"/>
          <w:lang w:val="pt-BR" w:eastAsia="vi-VN"/>
        </w:rPr>
      </w:pPr>
      <w:bookmarkStart w:id="1" w:name="_Hlk133224109"/>
      <w:r w:rsidRPr="004F6CAA">
        <w:rPr>
          <w:color w:val="000000" w:themeColor="text1"/>
          <w:sz w:val="28"/>
          <w:szCs w:val="28"/>
          <w:lang w:val="pt-BR" w:eastAsia="vi-VN"/>
        </w:rPr>
        <w:t xml:space="preserve">Căn cứ Kế hoạch tuyển dụng số </w:t>
      </w:r>
      <w:r w:rsidR="009C0F0D" w:rsidRPr="004F6CAA">
        <w:rPr>
          <w:color w:val="000000" w:themeColor="text1"/>
          <w:sz w:val="28"/>
          <w:szCs w:val="28"/>
          <w:lang w:val="pt-BR" w:eastAsia="vi-VN"/>
        </w:rPr>
        <w:t>4644</w:t>
      </w:r>
      <w:r w:rsidRPr="004F6CAA">
        <w:rPr>
          <w:color w:val="000000" w:themeColor="text1"/>
          <w:sz w:val="28"/>
          <w:szCs w:val="28"/>
          <w:lang w:val="pt-BR" w:eastAsia="vi-VN"/>
        </w:rPr>
        <w:t xml:space="preserve">/KH-SGDĐT ngày </w:t>
      </w:r>
      <w:r w:rsidR="009C0F0D" w:rsidRPr="004F6CAA">
        <w:rPr>
          <w:color w:val="000000" w:themeColor="text1"/>
          <w:sz w:val="28"/>
          <w:szCs w:val="28"/>
          <w:lang w:val="pt-BR" w:eastAsia="vi-VN"/>
        </w:rPr>
        <w:t xml:space="preserve">22 </w:t>
      </w:r>
      <w:r w:rsidRPr="004F6CAA">
        <w:rPr>
          <w:color w:val="000000" w:themeColor="text1"/>
          <w:sz w:val="28"/>
          <w:szCs w:val="28"/>
          <w:lang w:val="pt-BR" w:eastAsia="vi-VN"/>
        </w:rPr>
        <w:t xml:space="preserve">tháng </w:t>
      </w:r>
      <w:r w:rsidR="00665AF1" w:rsidRPr="004F6CAA">
        <w:rPr>
          <w:color w:val="000000" w:themeColor="text1"/>
          <w:sz w:val="28"/>
          <w:szCs w:val="28"/>
          <w:lang w:val="pt-BR" w:eastAsia="vi-VN"/>
        </w:rPr>
        <w:t>12</w:t>
      </w:r>
      <w:r w:rsidRPr="004F6CAA">
        <w:rPr>
          <w:color w:val="000000" w:themeColor="text1"/>
          <w:sz w:val="28"/>
          <w:szCs w:val="28"/>
          <w:lang w:val="pt-BR" w:eastAsia="vi-VN"/>
        </w:rPr>
        <w:t xml:space="preserve"> năm 2025 của Sở Giáo dục và Đào tạo về tuyển dụng viên chức Trường </w:t>
      </w:r>
      <w:r w:rsidR="006635B3" w:rsidRPr="004F6CAA">
        <w:rPr>
          <w:color w:val="000000" w:themeColor="text1"/>
          <w:sz w:val="28"/>
          <w:szCs w:val="28"/>
          <w:lang w:val="pt-BR" w:eastAsia="vi-VN"/>
        </w:rPr>
        <w:t>THPT Lộc Thái</w:t>
      </w:r>
      <w:r w:rsidRPr="004F6CAA">
        <w:rPr>
          <w:color w:val="000000" w:themeColor="text1"/>
          <w:sz w:val="28"/>
          <w:szCs w:val="28"/>
          <w:lang w:val="pt-BR" w:eastAsia="vi-VN"/>
        </w:rPr>
        <w:t xml:space="preserve">, </w:t>
      </w:r>
      <w:r w:rsidR="006635B3" w:rsidRPr="004F6CAA">
        <w:rPr>
          <w:color w:val="000000" w:themeColor="text1"/>
          <w:sz w:val="28"/>
          <w:szCs w:val="28"/>
          <w:lang w:val="pt-BR" w:eastAsia="vi-VN"/>
        </w:rPr>
        <w:t xml:space="preserve">xã Lộc Ninh, </w:t>
      </w:r>
      <w:r w:rsidRPr="004F6CAA">
        <w:rPr>
          <w:color w:val="000000" w:themeColor="text1"/>
          <w:sz w:val="28"/>
          <w:szCs w:val="28"/>
          <w:lang w:val="pt-BR" w:eastAsia="vi-VN"/>
        </w:rPr>
        <w:t>tỉnh Đồng Nai năm 2025.</w:t>
      </w:r>
    </w:p>
    <w:p w14:paraId="1859E3E1" w14:textId="23247B3D" w:rsidR="009133F0" w:rsidRPr="004F6CAA" w:rsidRDefault="00C11B3F" w:rsidP="009133F0">
      <w:pPr>
        <w:autoSpaceDE w:val="0"/>
        <w:autoSpaceDN w:val="0"/>
        <w:adjustRightInd w:val="0"/>
        <w:spacing w:before="120" w:after="120"/>
        <w:ind w:firstLine="709"/>
        <w:jc w:val="both"/>
        <w:rPr>
          <w:color w:val="000000" w:themeColor="text1"/>
          <w:sz w:val="28"/>
          <w:szCs w:val="28"/>
          <w:lang w:val="pt-BR" w:eastAsia="vi-VN"/>
        </w:rPr>
      </w:pPr>
      <w:r w:rsidRPr="004F6CAA">
        <w:rPr>
          <w:rFonts w:ascii="TimesNewRomanPSMT" w:hAnsi="TimesNewRomanPSMT" w:cs="TimesNewRomanPSMT"/>
          <w:color w:val="000000" w:themeColor="text1"/>
          <w:sz w:val="28"/>
          <w:szCs w:val="28"/>
          <w:lang w:val="pt-BR" w:eastAsia="vi-VN"/>
        </w:rPr>
        <w:t xml:space="preserve">Sở Giáo dục và Đào tạo thông báo tuyển dụng viên chức công tác tại Trường </w:t>
      </w:r>
      <w:bookmarkEnd w:id="0"/>
      <w:bookmarkEnd w:id="1"/>
      <w:r w:rsidR="006635B3" w:rsidRPr="004F6CAA">
        <w:rPr>
          <w:color w:val="000000" w:themeColor="text1"/>
          <w:sz w:val="28"/>
          <w:szCs w:val="28"/>
          <w:lang w:val="pt-BR" w:eastAsia="vi-VN"/>
        </w:rPr>
        <w:t>THPT Lộc Thái</w:t>
      </w:r>
      <w:r w:rsidR="009133F0" w:rsidRPr="004F6CAA">
        <w:rPr>
          <w:color w:val="000000" w:themeColor="text1"/>
          <w:sz w:val="28"/>
          <w:szCs w:val="28"/>
          <w:lang w:val="pt-BR" w:eastAsia="vi-VN"/>
        </w:rPr>
        <w:t xml:space="preserve"> như sau:</w:t>
      </w:r>
    </w:p>
    <w:p w14:paraId="3563A916" w14:textId="4032D54A" w:rsidR="00416A37" w:rsidRPr="00091AA5" w:rsidRDefault="00D21029" w:rsidP="009133F0">
      <w:pPr>
        <w:autoSpaceDE w:val="0"/>
        <w:autoSpaceDN w:val="0"/>
        <w:adjustRightInd w:val="0"/>
        <w:spacing w:before="120" w:after="120"/>
        <w:ind w:firstLine="709"/>
        <w:jc w:val="both"/>
        <w:rPr>
          <w:b/>
          <w:color w:val="000000" w:themeColor="text1"/>
          <w:sz w:val="28"/>
          <w:szCs w:val="28"/>
          <w:shd w:val="clear" w:color="auto" w:fill="FFFFFF"/>
          <w:lang w:val="pt-BR"/>
        </w:rPr>
      </w:pPr>
      <w:r w:rsidRPr="00091AA5">
        <w:rPr>
          <w:rFonts w:asciiTheme="majorHAnsi" w:hAnsiTheme="majorHAnsi" w:cstheme="majorHAnsi"/>
          <w:b/>
          <w:color w:val="000000" w:themeColor="text1"/>
          <w:sz w:val="28"/>
          <w:szCs w:val="28"/>
          <w:shd w:val="clear" w:color="auto" w:fill="FFFFFF"/>
          <w:lang w:val="pt-BR"/>
        </w:rPr>
        <w:t>1</w:t>
      </w:r>
      <w:r w:rsidR="00B646F0" w:rsidRPr="00091AA5">
        <w:rPr>
          <w:rFonts w:asciiTheme="majorHAnsi" w:hAnsiTheme="majorHAnsi" w:cstheme="majorHAnsi"/>
          <w:b/>
          <w:color w:val="000000" w:themeColor="text1"/>
          <w:sz w:val="28"/>
          <w:szCs w:val="28"/>
          <w:shd w:val="clear" w:color="auto" w:fill="FFFFFF"/>
          <w:lang w:val="pt-BR"/>
        </w:rPr>
        <w:t xml:space="preserve">. </w:t>
      </w:r>
      <w:r w:rsidRPr="00091AA5">
        <w:rPr>
          <w:b/>
          <w:color w:val="000000" w:themeColor="text1"/>
          <w:sz w:val="28"/>
          <w:szCs w:val="28"/>
          <w:shd w:val="clear" w:color="auto" w:fill="FFFFFF"/>
          <w:lang w:val="pt-BR"/>
        </w:rPr>
        <w:t>Số lượng người làm việc cần tuyển ứng với từng vị trí việc làm cụ thể như sau:</w:t>
      </w:r>
    </w:p>
    <w:tbl>
      <w:tblPr>
        <w:tblStyle w:val="TableGrid"/>
        <w:tblW w:w="0" w:type="auto"/>
        <w:tblLayout w:type="fixed"/>
        <w:tblLook w:val="04A0" w:firstRow="1" w:lastRow="0" w:firstColumn="1" w:lastColumn="0" w:noHBand="0" w:noVBand="1"/>
      </w:tblPr>
      <w:tblGrid>
        <w:gridCol w:w="562"/>
        <w:gridCol w:w="1560"/>
        <w:gridCol w:w="2268"/>
        <w:gridCol w:w="1559"/>
        <w:gridCol w:w="992"/>
        <w:gridCol w:w="2121"/>
      </w:tblGrid>
      <w:tr w:rsidR="004F6CAA" w:rsidRPr="004F6CAA" w14:paraId="5E204AEF" w14:textId="6CE50E78" w:rsidTr="0037239C">
        <w:trPr>
          <w:trHeight w:val="1070"/>
        </w:trPr>
        <w:tc>
          <w:tcPr>
            <w:tcW w:w="562" w:type="dxa"/>
            <w:vAlign w:val="center"/>
          </w:tcPr>
          <w:p w14:paraId="4937A9FE" w14:textId="4F06A745" w:rsidR="002A3910" w:rsidRPr="004F6CAA" w:rsidRDefault="002A3910" w:rsidP="002A3910">
            <w:pPr>
              <w:spacing w:before="120" w:after="120"/>
              <w:jc w:val="center"/>
              <w:rPr>
                <w:rFonts w:asciiTheme="majorHAnsi" w:hAnsiTheme="majorHAnsi" w:cstheme="majorHAnsi"/>
                <w:b/>
                <w:color w:val="000000" w:themeColor="text1"/>
                <w:sz w:val="28"/>
                <w:szCs w:val="28"/>
                <w:shd w:val="clear" w:color="auto" w:fill="FFFFFF"/>
              </w:rPr>
            </w:pPr>
            <w:r w:rsidRPr="004F6CAA">
              <w:rPr>
                <w:rFonts w:asciiTheme="majorHAnsi" w:hAnsiTheme="majorHAnsi" w:cstheme="majorHAnsi"/>
                <w:b/>
                <w:color w:val="000000" w:themeColor="text1"/>
                <w:sz w:val="28"/>
                <w:szCs w:val="28"/>
                <w:shd w:val="clear" w:color="auto" w:fill="FFFFFF"/>
              </w:rPr>
              <w:t>Stt</w:t>
            </w:r>
          </w:p>
        </w:tc>
        <w:tc>
          <w:tcPr>
            <w:tcW w:w="1560" w:type="dxa"/>
            <w:vAlign w:val="center"/>
          </w:tcPr>
          <w:p w14:paraId="778140CC" w14:textId="51E58C88" w:rsidR="002A3910" w:rsidRPr="004F6CAA" w:rsidRDefault="002A3910" w:rsidP="002A3910">
            <w:pPr>
              <w:spacing w:before="120" w:after="120"/>
              <w:jc w:val="center"/>
              <w:rPr>
                <w:rFonts w:asciiTheme="majorHAnsi" w:hAnsiTheme="majorHAnsi" w:cstheme="majorHAnsi"/>
                <w:b/>
                <w:color w:val="000000" w:themeColor="text1"/>
                <w:sz w:val="28"/>
                <w:szCs w:val="28"/>
                <w:shd w:val="clear" w:color="auto" w:fill="FFFFFF"/>
              </w:rPr>
            </w:pPr>
            <w:r w:rsidRPr="004F6CAA">
              <w:rPr>
                <w:rFonts w:asciiTheme="majorHAnsi" w:hAnsiTheme="majorHAnsi" w:cstheme="majorHAnsi"/>
                <w:b/>
                <w:color w:val="000000" w:themeColor="text1"/>
                <w:sz w:val="28"/>
                <w:szCs w:val="28"/>
                <w:shd w:val="clear" w:color="auto" w:fill="FFFFFF"/>
              </w:rPr>
              <w:t>Tên vị trí việc làm</w:t>
            </w:r>
          </w:p>
        </w:tc>
        <w:tc>
          <w:tcPr>
            <w:tcW w:w="2268" w:type="dxa"/>
            <w:vAlign w:val="center"/>
          </w:tcPr>
          <w:p w14:paraId="349FD5E9" w14:textId="621EB577" w:rsidR="002A3910" w:rsidRPr="004F6CAA" w:rsidRDefault="002A3910" w:rsidP="0072526A">
            <w:pPr>
              <w:spacing w:before="120" w:after="120"/>
              <w:jc w:val="center"/>
              <w:rPr>
                <w:rFonts w:asciiTheme="majorHAnsi" w:hAnsiTheme="majorHAnsi" w:cstheme="majorHAnsi"/>
                <w:b/>
                <w:color w:val="000000" w:themeColor="text1"/>
                <w:sz w:val="28"/>
                <w:szCs w:val="28"/>
                <w:shd w:val="clear" w:color="auto" w:fill="FFFFFF"/>
              </w:rPr>
            </w:pPr>
            <w:r w:rsidRPr="004F6CAA">
              <w:rPr>
                <w:rFonts w:asciiTheme="majorHAnsi" w:hAnsiTheme="majorHAnsi" w:cstheme="majorHAnsi"/>
                <w:b/>
                <w:color w:val="000000" w:themeColor="text1"/>
                <w:sz w:val="28"/>
                <w:szCs w:val="28"/>
                <w:shd w:val="clear" w:color="auto" w:fill="FFFFFF"/>
              </w:rPr>
              <w:t>Hạng chức danh nghề nghiệp</w:t>
            </w:r>
          </w:p>
        </w:tc>
        <w:tc>
          <w:tcPr>
            <w:tcW w:w="1559" w:type="dxa"/>
            <w:vAlign w:val="center"/>
          </w:tcPr>
          <w:p w14:paraId="72DE1299" w14:textId="5A6341C8" w:rsidR="002A3910" w:rsidRPr="004F6CAA" w:rsidRDefault="002A3910" w:rsidP="002A3910">
            <w:pPr>
              <w:spacing w:before="120" w:after="120"/>
              <w:jc w:val="center"/>
              <w:rPr>
                <w:rFonts w:asciiTheme="majorHAnsi" w:hAnsiTheme="majorHAnsi" w:cstheme="majorHAnsi"/>
                <w:b/>
                <w:color w:val="000000" w:themeColor="text1"/>
                <w:sz w:val="28"/>
                <w:szCs w:val="28"/>
                <w:shd w:val="clear" w:color="auto" w:fill="FFFFFF"/>
              </w:rPr>
            </w:pPr>
            <w:r w:rsidRPr="004F6CAA">
              <w:rPr>
                <w:rFonts w:asciiTheme="majorHAnsi" w:hAnsiTheme="majorHAnsi" w:cstheme="majorHAnsi"/>
                <w:b/>
                <w:color w:val="000000" w:themeColor="text1"/>
                <w:sz w:val="28"/>
                <w:szCs w:val="28"/>
                <w:shd w:val="clear" w:color="auto" w:fill="FFFFFF"/>
              </w:rPr>
              <w:t>Mã số</w:t>
            </w:r>
          </w:p>
        </w:tc>
        <w:tc>
          <w:tcPr>
            <w:tcW w:w="992" w:type="dxa"/>
            <w:vAlign w:val="center"/>
          </w:tcPr>
          <w:p w14:paraId="4C7C784F" w14:textId="484970EC" w:rsidR="002A3910" w:rsidRPr="004F6CAA" w:rsidRDefault="002A3910" w:rsidP="002A3910">
            <w:pPr>
              <w:spacing w:before="120" w:after="120"/>
              <w:jc w:val="center"/>
              <w:rPr>
                <w:rFonts w:asciiTheme="majorHAnsi" w:hAnsiTheme="majorHAnsi" w:cstheme="majorHAnsi"/>
                <w:b/>
                <w:color w:val="000000" w:themeColor="text1"/>
                <w:sz w:val="28"/>
                <w:szCs w:val="28"/>
                <w:shd w:val="clear" w:color="auto" w:fill="FFFFFF"/>
              </w:rPr>
            </w:pPr>
            <w:r w:rsidRPr="004F6CAA">
              <w:rPr>
                <w:rFonts w:asciiTheme="majorHAnsi" w:hAnsiTheme="majorHAnsi" w:cstheme="majorHAnsi"/>
                <w:b/>
                <w:color w:val="000000" w:themeColor="text1"/>
                <w:sz w:val="28"/>
                <w:szCs w:val="28"/>
                <w:shd w:val="clear" w:color="auto" w:fill="FFFFFF"/>
              </w:rPr>
              <w:t>Số lượng</w:t>
            </w:r>
          </w:p>
        </w:tc>
        <w:tc>
          <w:tcPr>
            <w:tcW w:w="2121" w:type="dxa"/>
            <w:vAlign w:val="center"/>
          </w:tcPr>
          <w:p w14:paraId="2A6907AF" w14:textId="20865160" w:rsidR="002A3910" w:rsidRPr="004F6CAA" w:rsidRDefault="002A3910" w:rsidP="002A3910">
            <w:pPr>
              <w:spacing w:before="120" w:after="120"/>
              <w:jc w:val="center"/>
              <w:rPr>
                <w:rFonts w:asciiTheme="majorHAnsi" w:hAnsiTheme="majorHAnsi" w:cstheme="majorHAnsi"/>
                <w:b/>
                <w:color w:val="000000" w:themeColor="text1"/>
                <w:sz w:val="28"/>
                <w:szCs w:val="28"/>
                <w:shd w:val="clear" w:color="auto" w:fill="FFFFFF"/>
              </w:rPr>
            </w:pPr>
            <w:r w:rsidRPr="004F6CAA">
              <w:rPr>
                <w:rFonts w:asciiTheme="majorHAnsi" w:hAnsiTheme="majorHAnsi" w:cstheme="majorHAnsi"/>
                <w:b/>
                <w:color w:val="000000" w:themeColor="text1"/>
                <w:sz w:val="28"/>
                <w:szCs w:val="28"/>
                <w:shd w:val="clear" w:color="auto" w:fill="FFFFFF"/>
              </w:rPr>
              <w:t>Ghi chú</w:t>
            </w:r>
          </w:p>
        </w:tc>
      </w:tr>
      <w:tr w:rsidR="004F6CAA" w:rsidRPr="004F6CAA" w14:paraId="223442AB" w14:textId="1A58823E" w:rsidTr="0037239C">
        <w:tc>
          <w:tcPr>
            <w:tcW w:w="562" w:type="dxa"/>
            <w:vAlign w:val="center"/>
          </w:tcPr>
          <w:p w14:paraId="17E7A3AB" w14:textId="1883CA24" w:rsidR="002A3910" w:rsidRPr="004F6CAA" w:rsidRDefault="004B5D6A" w:rsidP="004B5D6A">
            <w:pPr>
              <w:spacing w:before="120" w:after="120"/>
              <w:jc w:val="center"/>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1</w:t>
            </w:r>
          </w:p>
        </w:tc>
        <w:tc>
          <w:tcPr>
            <w:tcW w:w="1560" w:type="dxa"/>
            <w:vAlign w:val="center"/>
          </w:tcPr>
          <w:p w14:paraId="2C7E9FBA" w14:textId="6E6EA16D" w:rsidR="002A3910" w:rsidRPr="004F6CAA" w:rsidRDefault="004B5D6A" w:rsidP="00A907C6">
            <w:pPr>
              <w:spacing w:before="120" w:after="120"/>
              <w:jc w:val="center"/>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Giáo viên trung học phổ thông hạng III</w:t>
            </w:r>
          </w:p>
        </w:tc>
        <w:tc>
          <w:tcPr>
            <w:tcW w:w="2268" w:type="dxa"/>
            <w:vAlign w:val="center"/>
          </w:tcPr>
          <w:p w14:paraId="10C27CCA" w14:textId="24876AFC" w:rsidR="002A3910" w:rsidRPr="004F6CAA" w:rsidRDefault="004B5D6A" w:rsidP="00A907C6">
            <w:pPr>
              <w:spacing w:before="120" w:after="120"/>
              <w:jc w:val="center"/>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Giáo viên trung học phổ thông hạng III</w:t>
            </w:r>
          </w:p>
        </w:tc>
        <w:tc>
          <w:tcPr>
            <w:tcW w:w="1559" w:type="dxa"/>
            <w:vAlign w:val="center"/>
          </w:tcPr>
          <w:p w14:paraId="1039F92C" w14:textId="11B74FB0" w:rsidR="002A3910" w:rsidRPr="004F6CAA" w:rsidRDefault="004B5D6A" w:rsidP="00E75576">
            <w:pPr>
              <w:spacing w:before="120" w:after="120"/>
              <w:jc w:val="center"/>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V.07.05.15</w:t>
            </w:r>
          </w:p>
        </w:tc>
        <w:tc>
          <w:tcPr>
            <w:tcW w:w="992" w:type="dxa"/>
            <w:vAlign w:val="center"/>
          </w:tcPr>
          <w:p w14:paraId="1B18D1C5" w14:textId="73834C23" w:rsidR="002A3910" w:rsidRPr="004F6CAA" w:rsidRDefault="004B5D6A" w:rsidP="004B5D6A">
            <w:pPr>
              <w:spacing w:before="120" w:after="120"/>
              <w:jc w:val="center"/>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04</w:t>
            </w:r>
          </w:p>
        </w:tc>
        <w:tc>
          <w:tcPr>
            <w:tcW w:w="2121" w:type="dxa"/>
          </w:tcPr>
          <w:p w14:paraId="74D42FE3" w14:textId="77777777" w:rsidR="00B0464A" w:rsidRPr="004F6CAA" w:rsidRDefault="00B0464A" w:rsidP="00B0464A">
            <w:pPr>
              <w:jc w:val="both"/>
              <w:rPr>
                <w:rStyle w:val="fontstyle01"/>
                <w:color w:val="000000" w:themeColor="text1"/>
              </w:rPr>
            </w:pPr>
            <w:r w:rsidRPr="004F6CAA">
              <w:rPr>
                <w:rStyle w:val="fontstyle01"/>
                <w:color w:val="000000" w:themeColor="text1"/>
              </w:rPr>
              <w:t>01 giáo viên giảng dạy môn Ngữ văn;</w:t>
            </w:r>
          </w:p>
          <w:p w14:paraId="6863C9C3" w14:textId="77777777" w:rsidR="00B0464A" w:rsidRPr="004F6CAA" w:rsidRDefault="00B0464A" w:rsidP="00B0464A">
            <w:pPr>
              <w:jc w:val="both"/>
              <w:rPr>
                <w:rStyle w:val="fontstyle01"/>
                <w:color w:val="000000" w:themeColor="text1"/>
              </w:rPr>
            </w:pPr>
            <w:r w:rsidRPr="004F6CAA">
              <w:rPr>
                <w:rStyle w:val="fontstyle01"/>
                <w:color w:val="000000" w:themeColor="text1"/>
              </w:rPr>
              <w:t>01 giáo viên giảng dạy môn Giáo dục Kinh tế và pháp luật;</w:t>
            </w:r>
          </w:p>
          <w:p w14:paraId="544038B2" w14:textId="16B54523" w:rsidR="00B0464A" w:rsidRPr="004F6CAA" w:rsidRDefault="00B0464A" w:rsidP="00B0464A">
            <w:pPr>
              <w:jc w:val="both"/>
              <w:rPr>
                <w:rStyle w:val="fontstyle01"/>
                <w:color w:val="000000" w:themeColor="text1"/>
              </w:rPr>
            </w:pPr>
            <w:r w:rsidRPr="004F6CAA">
              <w:rPr>
                <w:rStyle w:val="fontstyle01"/>
                <w:color w:val="000000" w:themeColor="text1"/>
              </w:rPr>
              <w:t>01 giáo viên giảng dạy môn Giáo dục quốc phòng</w:t>
            </w:r>
            <w:r w:rsidR="00665AF1" w:rsidRPr="004F6CAA">
              <w:rPr>
                <w:rStyle w:val="fontstyle01"/>
                <w:color w:val="000000" w:themeColor="text1"/>
              </w:rPr>
              <w:t xml:space="preserve"> </w:t>
            </w:r>
            <w:r w:rsidRPr="004F6CAA">
              <w:rPr>
                <w:rStyle w:val="fontstyle01"/>
                <w:color w:val="000000" w:themeColor="text1"/>
              </w:rPr>
              <w:t>và an ninh;</w:t>
            </w:r>
          </w:p>
          <w:p w14:paraId="0F3AF45F" w14:textId="57402E62" w:rsidR="00B0464A" w:rsidRPr="004F6CAA" w:rsidRDefault="00B0464A" w:rsidP="00B0464A">
            <w:pPr>
              <w:jc w:val="both"/>
              <w:rPr>
                <w:color w:val="000000" w:themeColor="text1"/>
              </w:rPr>
            </w:pPr>
            <w:r w:rsidRPr="004F6CAA">
              <w:rPr>
                <w:rStyle w:val="fontstyle01"/>
                <w:color w:val="000000" w:themeColor="text1"/>
              </w:rPr>
              <w:t>01 giáo viên giảng dạy môn Âm nhạc hoặc Mỹ thuật.</w:t>
            </w:r>
          </w:p>
          <w:p w14:paraId="50894ACE" w14:textId="660C5918" w:rsidR="002A3910" w:rsidRPr="004F6CAA" w:rsidRDefault="002A3910" w:rsidP="00A907C6">
            <w:pPr>
              <w:jc w:val="both"/>
              <w:rPr>
                <w:rFonts w:asciiTheme="majorHAnsi" w:hAnsiTheme="majorHAnsi" w:cstheme="majorHAnsi"/>
                <w:color w:val="000000" w:themeColor="text1"/>
                <w:shd w:val="clear" w:color="auto" w:fill="FFFFFF"/>
              </w:rPr>
            </w:pPr>
          </w:p>
        </w:tc>
      </w:tr>
      <w:tr w:rsidR="004F6CAA" w:rsidRPr="004F6CAA" w14:paraId="12816A53" w14:textId="3E07A936" w:rsidTr="0037239C">
        <w:tc>
          <w:tcPr>
            <w:tcW w:w="562" w:type="dxa"/>
            <w:vAlign w:val="center"/>
          </w:tcPr>
          <w:p w14:paraId="49EE5444" w14:textId="4B43CDC9" w:rsidR="00B0464A" w:rsidRPr="004F6CAA" w:rsidRDefault="00B0464A" w:rsidP="00B0464A">
            <w:pPr>
              <w:spacing w:before="120" w:after="120"/>
              <w:jc w:val="center"/>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2</w:t>
            </w:r>
          </w:p>
        </w:tc>
        <w:tc>
          <w:tcPr>
            <w:tcW w:w="1560" w:type="dxa"/>
            <w:vAlign w:val="center"/>
          </w:tcPr>
          <w:p w14:paraId="57238CBE" w14:textId="4D51590D" w:rsidR="00B0464A" w:rsidRPr="004F6CAA" w:rsidRDefault="00B0464A" w:rsidP="00B0464A">
            <w:pPr>
              <w:spacing w:before="120" w:after="120"/>
              <w:jc w:val="center"/>
              <w:rPr>
                <w:rFonts w:asciiTheme="majorHAnsi" w:hAnsiTheme="majorHAnsi" w:cstheme="majorHAnsi"/>
                <w:color w:val="000000" w:themeColor="text1"/>
                <w:sz w:val="28"/>
                <w:szCs w:val="28"/>
                <w:shd w:val="clear" w:color="auto" w:fill="FFFFFF"/>
              </w:rPr>
            </w:pPr>
            <w:r w:rsidRPr="004F6CAA">
              <w:rPr>
                <w:rStyle w:val="fontstyle01"/>
                <w:color w:val="000000" w:themeColor="text1"/>
              </w:rPr>
              <w:t xml:space="preserve">Văn thư </w:t>
            </w:r>
          </w:p>
        </w:tc>
        <w:tc>
          <w:tcPr>
            <w:tcW w:w="2268" w:type="dxa"/>
            <w:vAlign w:val="center"/>
          </w:tcPr>
          <w:p w14:paraId="09DB3F46" w14:textId="4E94A982" w:rsidR="00B0464A" w:rsidRPr="004F6CAA" w:rsidRDefault="00B0464A" w:rsidP="00B0464A">
            <w:pPr>
              <w:spacing w:before="120" w:after="120"/>
              <w:jc w:val="center"/>
              <w:rPr>
                <w:rFonts w:asciiTheme="majorHAnsi" w:hAnsiTheme="majorHAnsi" w:cstheme="majorHAnsi"/>
                <w:color w:val="000000" w:themeColor="text1"/>
                <w:sz w:val="28"/>
                <w:szCs w:val="28"/>
                <w:shd w:val="clear" w:color="auto" w:fill="FFFFFF"/>
              </w:rPr>
            </w:pPr>
            <w:r w:rsidRPr="004F6CAA">
              <w:rPr>
                <w:rStyle w:val="fontstyle01"/>
                <w:color w:val="000000" w:themeColor="text1"/>
              </w:rPr>
              <w:t xml:space="preserve">Văn thư viên </w:t>
            </w:r>
          </w:p>
        </w:tc>
        <w:tc>
          <w:tcPr>
            <w:tcW w:w="1559" w:type="dxa"/>
            <w:vAlign w:val="center"/>
          </w:tcPr>
          <w:p w14:paraId="3B1729A3" w14:textId="4BEA1B5B" w:rsidR="00B0464A" w:rsidRPr="004F6CAA" w:rsidRDefault="00B0464A" w:rsidP="00B0464A">
            <w:pPr>
              <w:spacing w:before="120" w:after="120"/>
              <w:jc w:val="center"/>
              <w:rPr>
                <w:rFonts w:asciiTheme="majorHAnsi" w:hAnsiTheme="majorHAnsi" w:cstheme="majorHAnsi"/>
                <w:color w:val="000000" w:themeColor="text1"/>
                <w:sz w:val="28"/>
                <w:szCs w:val="28"/>
                <w:shd w:val="clear" w:color="auto" w:fill="FFFFFF"/>
              </w:rPr>
            </w:pPr>
            <w:r w:rsidRPr="004F6CAA">
              <w:rPr>
                <w:rStyle w:val="fontstyle01"/>
                <w:color w:val="000000" w:themeColor="text1"/>
              </w:rPr>
              <w:t xml:space="preserve">02.007 </w:t>
            </w:r>
          </w:p>
        </w:tc>
        <w:tc>
          <w:tcPr>
            <w:tcW w:w="992" w:type="dxa"/>
            <w:vAlign w:val="center"/>
          </w:tcPr>
          <w:p w14:paraId="02A51774" w14:textId="7B1C43E2" w:rsidR="00B0464A" w:rsidRPr="004F6CAA" w:rsidRDefault="00B0464A" w:rsidP="00B0464A">
            <w:pPr>
              <w:spacing w:before="120" w:after="120"/>
              <w:jc w:val="center"/>
              <w:rPr>
                <w:rFonts w:asciiTheme="majorHAnsi" w:hAnsiTheme="majorHAnsi" w:cstheme="majorHAnsi"/>
                <w:color w:val="000000" w:themeColor="text1"/>
                <w:sz w:val="28"/>
                <w:szCs w:val="28"/>
                <w:shd w:val="clear" w:color="auto" w:fill="FFFFFF"/>
              </w:rPr>
            </w:pPr>
            <w:r w:rsidRPr="004F6CAA">
              <w:rPr>
                <w:rStyle w:val="fontstyle01"/>
                <w:color w:val="000000" w:themeColor="text1"/>
              </w:rPr>
              <w:t>01</w:t>
            </w:r>
          </w:p>
        </w:tc>
        <w:tc>
          <w:tcPr>
            <w:tcW w:w="2121" w:type="dxa"/>
          </w:tcPr>
          <w:p w14:paraId="46F3576E" w14:textId="77777777" w:rsidR="00B0464A" w:rsidRPr="004F6CAA" w:rsidRDefault="00B0464A" w:rsidP="00B0464A">
            <w:pPr>
              <w:spacing w:before="120" w:after="120"/>
              <w:jc w:val="both"/>
              <w:rPr>
                <w:rFonts w:asciiTheme="majorHAnsi" w:hAnsiTheme="majorHAnsi" w:cstheme="majorHAnsi"/>
                <w:color w:val="000000" w:themeColor="text1"/>
                <w:sz w:val="28"/>
                <w:szCs w:val="28"/>
                <w:shd w:val="clear" w:color="auto" w:fill="FFFFFF"/>
              </w:rPr>
            </w:pPr>
          </w:p>
        </w:tc>
      </w:tr>
      <w:tr w:rsidR="004F6CAA" w:rsidRPr="004F6CAA" w14:paraId="202660BA" w14:textId="006DF680" w:rsidTr="0037239C">
        <w:tc>
          <w:tcPr>
            <w:tcW w:w="562" w:type="dxa"/>
            <w:vAlign w:val="center"/>
          </w:tcPr>
          <w:p w14:paraId="09D8B9F1" w14:textId="033A7562" w:rsidR="00B0464A" w:rsidRPr="004F6CAA" w:rsidRDefault="00B0464A" w:rsidP="00B0464A">
            <w:pPr>
              <w:spacing w:before="120" w:after="120"/>
              <w:jc w:val="center"/>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3</w:t>
            </w:r>
          </w:p>
        </w:tc>
        <w:tc>
          <w:tcPr>
            <w:tcW w:w="1560" w:type="dxa"/>
            <w:vAlign w:val="center"/>
          </w:tcPr>
          <w:p w14:paraId="5A61F71D" w14:textId="6CA7AF83" w:rsidR="00B0464A" w:rsidRPr="004F6CAA" w:rsidRDefault="00B0464A" w:rsidP="00B0464A">
            <w:pPr>
              <w:spacing w:before="120" w:after="120"/>
              <w:jc w:val="center"/>
              <w:rPr>
                <w:rFonts w:asciiTheme="majorHAnsi" w:hAnsiTheme="majorHAnsi" w:cstheme="majorHAnsi"/>
                <w:color w:val="000000" w:themeColor="text1"/>
                <w:sz w:val="28"/>
                <w:szCs w:val="28"/>
                <w:shd w:val="clear" w:color="auto" w:fill="FFFFFF"/>
              </w:rPr>
            </w:pPr>
            <w:r w:rsidRPr="004F6CAA">
              <w:rPr>
                <w:rStyle w:val="fontstyle01"/>
                <w:color w:val="000000" w:themeColor="text1"/>
              </w:rPr>
              <w:t xml:space="preserve">Kế toán </w:t>
            </w:r>
          </w:p>
        </w:tc>
        <w:tc>
          <w:tcPr>
            <w:tcW w:w="2268" w:type="dxa"/>
            <w:vAlign w:val="center"/>
          </w:tcPr>
          <w:p w14:paraId="7B5205F3" w14:textId="76E48E3D" w:rsidR="00B0464A" w:rsidRPr="004F6CAA" w:rsidRDefault="00B0464A" w:rsidP="00B0464A">
            <w:pPr>
              <w:spacing w:after="120"/>
              <w:jc w:val="center"/>
              <w:rPr>
                <w:rFonts w:asciiTheme="majorHAnsi" w:hAnsiTheme="majorHAnsi" w:cstheme="majorHAnsi"/>
                <w:color w:val="000000" w:themeColor="text1"/>
                <w:sz w:val="28"/>
                <w:szCs w:val="28"/>
                <w:shd w:val="clear" w:color="auto" w:fill="FFFFFF"/>
              </w:rPr>
            </w:pPr>
            <w:r w:rsidRPr="004F6CAA">
              <w:rPr>
                <w:rStyle w:val="fontstyle01"/>
                <w:color w:val="000000" w:themeColor="text1"/>
              </w:rPr>
              <w:t xml:space="preserve">Kế toán viên </w:t>
            </w:r>
          </w:p>
        </w:tc>
        <w:tc>
          <w:tcPr>
            <w:tcW w:w="1559" w:type="dxa"/>
            <w:vAlign w:val="center"/>
          </w:tcPr>
          <w:p w14:paraId="14BB2322" w14:textId="3FFBBF3F" w:rsidR="00B0464A" w:rsidRPr="004F6CAA" w:rsidRDefault="00B0464A" w:rsidP="00B0464A">
            <w:pPr>
              <w:spacing w:before="120" w:after="120"/>
              <w:jc w:val="center"/>
              <w:rPr>
                <w:rFonts w:asciiTheme="majorHAnsi" w:hAnsiTheme="majorHAnsi" w:cstheme="majorHAnsi"/>
                <w:color w:val="000000" w:themeColor="text1"/>
                <w:sz w:val="28"/>
                <w:szCs w:val="28"/>
                <w:shd w:val="clear" w:color="auto" w:fill="FFFFFF"/>
              </w:rPr>
            </w:pPr>
            <w:r w:rsidRPr="004F6CAA">
              <w:rPr>
                <w:rStyle w:val="fontstyle01"/>
                <w:color w:val="000000" w:themeColor="text1"/>
              </w:rPr>
              <w:t xml:space="preserve">V.06.031 </w:t>
            </w:r>
          </w:p>
        </w:tc>
        <w:tc>
          <w:tcPr>
            <w:tcW w:w="992" w:type="dxa"/>
            <w:vAlign w:val="center"/>
          </w:tcPr>
          <w:p w14:paraId="6A3F7989" w14:textId="57EA0CC5" w:rsidR="00B0464A" w:rsidRPr="004F6CAA" w:rsidRDefault="00B0464A" w:rsidP="00B0464A">
            <w:pPr>
              <w:spacing w:before="120" w:after="120"/>
              <w:jc w:val="center"/>
              <w:rPr>
                <w:rFonts w:asciiTheme="majorHAnsi" w:hAnsiTheme="majorHAnsi" w:cstheme="majorHAnsi"/>
                <w:color w:val="000000" w:themeColor="text1"/>
                <w:sz w:val="28"/>
                <w:szCs w:val="28"/>
                <w:shd w:val="clear" w:color="auto" w:fill="FFFFFF"/>
              </w:rPr>
            </w:pPr>
            <w:r w:rsidRPr="004F6CAA">
              <w:rPr>
                <w:rStyle w:val="fontstyle01"/>
                <w:color w:val="000000" w:themeColor="text1"/>
              </w:rPr>
              <w:t>01</w:t>
            </w:r>
          </w:p>
        </w:tc>
        <w:tc>
          <w:tcPr>
            <w:tcW w:w="2121" w:type="dxa"/>
          </w:tcPr>
          <w:p w14:paraId="15963052" w14:textId="77777777" w:rsidR="00B0464A" w:rsidRPr="004F6CAA" w:rsidRDefault="00B0464A" w:rsidP="00B0464A">
            <w:pPr>
              <w:spacing w:before="120" w:after="120"/>
              <w:jc w:val="both"/>
              <w:rPr>
                <w:rFonts w:asciiTheme="majorHAnsi" w:hAnsiTheme="majorHAnsi" w:cstheme="majorHAnsi"/>
                <w:color w:val="000000" w:themeColor="text1"/>
                <w:sz w:val="28"/>
                <w:szCs w:val="28"/>
                <w:shd w:val="clear" w:color="auto" w:fill="FFFFFF"/>
              </w:rPr>
            </w:pPr>
          </w:p>
        </w:tc>
      </w:tr>
      <w:tr w:rsidR="00E75576" w:rsidRPr="004F6CAA" w14:paraId="1D811CAA" w14:textId="77777777" w:rsidTr="0037239C">
        <w:tc>
          <w:tcPr>
            <w:tcW w:w="5949" w:type="dxa"/>
            <w:gridSpan w:val="4"/>
          </w:tcPr>
          <w:p w14:paraId="35A9E5A2" w14:textId="195884D6" w:rsidR="00E75576" w:rsidRPr="004F6CAA" w:rsidRDefault="00E75576" w:rsidP="00E75576">
            <w:pPr>
              <w:spacing w:before="120" w:after="120"/>
              <w:jc w:val="center"/>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Tổng cộng</w:t>
            </w:r>
          </w:p>
        </w:tc>
        <w:tc>
          <w:tcPr>
            <w:tcW w:w="992" w:type="dxa"/>
            <w:vAlign w:val="center"/>
          </w:tcPr>
          <w:p w14:paraId="51DB57FC" w14:textId="194F85EB" w:rsidR="00E75576" w:rsidRPr="004F6CAA" w:rsidRDefault="00E75576" w:rsidP="00A4606F">
            <w:pPr>
              <w:spacing w:before="120" w:after="120"/>
              <w:jc w:val="center"/>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0</w:t>
            </w:r>
            <w:r w:rsidR="00B0464A" w:rsidRPr="004F6CAA">
              <w:rPr>
                <w:rFonts w:asciiTheme="majorHAnsi" w:hAnsiTheme="majorHAnsi" w:cstheme="majorHAnsi"/>
                <w:color w:val="000000" w:themeColor="text1"/>
                <w:sz w:val="28"/>
                <w:szCs w:val="28"/>
                <w:shd w:val="clear" w:color="auto" w:fill="FFFFFF"/>
              </w:rPr>
              <w:t>6</w:t>
            </w:r>
          </w:p>
        </w:tc>
        <w:tc>
          <w:tcPr>
            <w:tcW w:w="2121" w:type="dxa"/>
          </w:tcPr>
          <w:p w14:paraId="66CB3A1B" w14:textId="77777777" w:rsidR="00E75576" w:rsidRPr="004F6CAA" w:rsidRDefault="00E75576" w:rsidP="0023209B">
            <w:pPr>
              <w:spacing w:before="120" w:after="120"/>
              <w:jc w:val="both"/>
              <w:rPr>
                <w:rFonts w:asciiTheme="majorHAnsi" w:hAnsiTheme="majorHAnsi" w:cstheme="majorHAnsi"/>
                <w:color w:val="000000" w:themeColor="text1"/>
                <w:sz w:val="28"/>
                <w:szCs w:val="28"/>
                <w:shd w:val="clear" w:color="auto" w:fill="FFFFFF"/>
              </w:rPr>
            </w:pPr>
          </w:p>
        </w:tc>
      </w:tr>
    </w:tbl>
    <w:p w14:paraId="328BD279" w14:textId="77777777" w:rsidR="004F6135" w:rsidRPr="004F6CAA" w:rsidRDefault="004F6135" w:rsidP="009861DB">
      <w:pPr>
        <w:spacing w:before="120" w:after="120"/>
        <w:ind w:firstLine="720"/>
        <w:jc w:val="both"/>
        <w:rPr>
          <w:b/>
          <w:bCs/>
          <w:color w:val="000000" w:themeColor="text1"/>
          <w:sz w:val="28"/>
          <w:szCs w:val="28"/>
        </w:rPr>
      </w:pPr>
    </w:p>
    <w:p w14:paraId="7B87EB84" w14:textId="6D215376" w:rsidR="00B646F0" w:rsidRPr="004F6CAA" w:rsidRDefault="00B646F0" w:rsidP="009861DB">
      <w:pPr>
        <w:spacing w:before="120" w:after="120"/>
        <w:ind w:firstLine="720"/>
        <w:jc w:val="both"/>
        <w:rPr>
          <w:rFonts w:asciiTheme="majorHAnsi" w:hAnsiTheme="majorHAnsi" w:cstheme="majorHAnsi"/>
          <w:b/>
          <w:color w:val="000000" w:themeColor="text1"/>
          <w:sz w:val="28"/>
          <w:szCs w:val="28"/>
          <w:shd w:val="clear" w:color="auto" w:fill="FFFFFF"/>
        </w:rPr>
      </w:pPr>
      <w:r w:rsidRPr="004F6CAA">
        <w:rPr>
          <w:b/>
          <w:bCs/>
          <w:color w:val="000000" w:themeColor="text1"/>
          <w:sz w:val="28"/>
          <w:szCs w:val="28"/>
        </w:rPr>
        <w:lastRenderedPageBreak/>
        <w:t xml:space="preserve">2. </w:t>
      </w:r>
      <w:r w:rsidRPr="004F6CAA">
        <w:rPr>
          <w:rFonts w:asciiTheme="majorHAnsi" w:hAnsiTheme="majorHAnsi" w:cstheme="majorHAnsi"/>
          <w:b/>
          <w:color w:val="000000" w:themeColor="text1"/>
          <w:sz w:val="28"/>
          <w:szCs w:val="28"/>
          <w:shd w:val="clear" w:color="auto" w:fill="FFFFFF"/>
        </w:rPr>
        <w:t>Số lượng vị trí việc làm thực hiện việc xét tuyển</w:t>
      </w:r>
    </w:p>
    <w:p w14:paraId="2863122D" w14:textId="7A4EDEDA" w:rsidR="00B646F0" w:rsidRPr="004F6CAA" w:rsidRDefault="00B646F0" w:rsidP="00B646F0">
      <w:pPr>
        <w:spacing w:before="120" w:after="120"/>
        <w:ind w:firstLine="720"/>
        <w:jc w:val="both"/>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 xml:space="preserve">Gồm </w:t>
      </w:r>
      <w:r w:rsidR="004F6135" w:rsidRPr="004F6CAA">
        <w:rPr>
          <w:rFonts w:asciiTheme="majorHAnsi" w:hAnsiTheme="majorHAnsi" w:cstheme="majorHAnsi"/>
          <w:color w:val="000000" w:themeColor="text1"/>
          <w:sz w:val="28"/>
          <w:szCs w:val="28"/>
          <w:shd w:val="clear" w:color="auto" w:fill="FFFFFF"/>
        </w:rPr>
        <w:t>0</w:t>
      </w:r>
      <w:r w:rsidR="00D71BAB" w:rsidRPr="004F6CAA">
        <w:rPr>
          <w:rFonts w:asciiTheme="majorHAnsi" w:hAnsiTheme="majorHAnsi" w:cstheme="majorHAnsi"/>
          <w:color w:val="000000" w:themeColor="text1"/>
          <w:sz w:val="28"/>
          <w:szCs w:val="28"/>
          <w:shd w:val="clear" w:color="auto" w:fill="FFFFFF"/>
        </w:rPr>
        <w:t>3</w:t>
      </w:r>
      <w:r w:rsidR="004F6135" w:rsidRPr="004F6CAA">
        <w:rPr>
          <w:rFonts w:asciiTheme="majorHAnsi" w:hAnsiTheme="majorHAnsi" w:cstheme="majorHAnsi"/>
          <w:color w:val="000000" w:themeColor="text1"/>
          <w:sz w:val="28"/>
          <w:szCs w:val="28"/>
          <w:shd w:val="clear" w:color="auto" w:fill="FFFFFF"/>
        </w:rPr>
        <w:t xml:space="preserve"> </w:t>
      </w:r>
      <w:r w:rsidRPr="004F6CAA">
        <w:rPr>
          <w:rFonts w:asciiTheme="majorHAnsi" w:hAnsiTheme="majorHAnsi" w:cstheme="majorHAnsi"/>
          <w:color w:val="000000" w:themeColor="text1"/>
          <w:sz w:val="28"/>
          <w:szCs w:val="28"/>
          <w:shd w:val="clear" w:color="auto" w:fill="FFFFFF"/>
        </w:rPr>
        <w:t>vị trí:</w:t>
      </w:r>
      <w:r w:rsidRPr="004F6CAA">
        <w:rPr>
          <w:rFonts w:asciiTheme="majorHAnsi" w:hAnsiTheme="majorHAnsi" w:cstheme="majorHAnsi"/>
          <w:b/>
          <w:color w:val="000000" w:themeColor="text1"/>
          <w:sz w:val="28"/>
          <w:szCs w:val="28"/>
          <w:shd w:val="clear" w:color="auto" w:fill="FFFFFF"/>
        </w:rPr>
        <w:t xml:space="preserve"> </w:t>
      </w:r>
      <w:r w:rsidRPr="004F6CAA">
        <w:rPr>
          <w:rFonts w:asciiTheme="majorHAnsi" w:hAnsiTheme="majorHAnsi" w:cstheme="majorHAnsi"/>
          <w:color w:val="000000" w:themeColor="text1"/>
          <w:sz w:val="28"/>
          <w:szCs w:val="28"/>
          <w:shd w:val="clear" w:color="auto" w:fill="FFFFFF"/>
        </w:rPr>
        <w:t xml:space="preserve">Giáo viên trung học phổ thông hạng III; </w:t>
      </w:r>
      <w:r w:rsidR="004F6135" w:rsidRPr="004F6CAA">
        <w:rPr>
          <w:rStyle w:val="fontstyle01"/>
          <w:color w:val="000000" w:themeColor="text1"/>
        </w:rPr>
        <w:t>Văn thư viên</w:t>
      </w:r>
      <w:r w:rsidRPr="004F6CAA">
        <w:rPr>
          <w:rFonts w:asciiTheme="majorHAnsi" w:hAnsiTheme="majorHAnsi" w:cstheme="majorHAnsi"/>
          <w:color w:val="000000" w:themeColor="text1"/>
          <w:sz w:val="28"/>
          <w:szCs w:val="28"/>
          <w:shd w:val="clear" w:color="auto" w:fill="FFFFFF"/>
        </w:rPr>
        <w:t xml:space="preserve">; </w:t>
      </w:r>
      <w:r w:rsidR="004F6135" w:rsidRPr="004F6CAA">
        <w:rPr>
          <w:rStyle w:val="fontstyle01"/>
          <w:color w:val="000000" w:themeColor="text1"/>
        </w:rPr>
        <w:t>Kế toán viên</w:t>
      </w:r>
      <w:r w:rsidR="00724092" w:rsidRPr="004F6CAA">
        <w:rPr>
          <w:rFonts w:asciiTheme="majorHAnsi" w:hAnsiTheme="majorHAnsi" w:cstheme="majorHAnsi"/>
          <w:color w:val="000000" w:themeColor="text1"/>
          <w:sz w:val="28"/>
          <w:szCs w:val="28"/>
          <w:shd w:val="clear" w:color="auto" w:fill="FFFFFF"/>
        </w:rPr>
        <w:t>.</w:t>
      </w:r>
    </w:p>
    <w:p w14:paraId="3848E4A2" w14:textId="395A94E3" w:rsidR="002A3910" w:rsidRPr="004F6CAA" w:rsidRDefault="00D21029" w:rsidP="009861DB">
      <w:pPr>
        <w:spacing w:before="120" w:after="120"/>
        <w:ind w:firstLine="720"/>
        <w:jc w:val="both"/>
        <w:rPr>
          <w:rFonts w:asciiTheme="majorHAnsi" w:hAnsiTheme="majorHAnsi" w:cstheme="majorHAnsi"/>
          <w:b/>
          <w:color w:val="000000" w:themeColor="text1"/>
          <w:sz w:val="28"/>
          <w:szCs w:val="28"/>
          <w:shd w:val="clear" w:color="auto" w:fill="FFFFFF"/>
        </w:rPr>
      </w:pPr>
      <w:r w:rsidRPr="004F6CAA">
        <w:rPr>
          <w:rFonts w:asciiTheme="majorHAnsi" w:hAnsiTheme="majorHAnsi" w:cstheme="majorHAnsi"/>
          <w:b/>
          <w:color w:val="000000" w:themeColor="text1"/>
          <w:sz w:val="28"/>
          <w:szCs w:val="28"/>
          <w:shd w:val="clear" w:color="auto" w:fill="FFFFFF"/>
        </w:rPr>
        <w:t>3</w:t>
      </w:r>
      <w:r w:rsidR="00EB71BC" w:rsidRPr="004F6CAA">
        <w:rPr>
          <w:rFonts w:asciiTheme="majorHAnsi" w:hAnsiTheme="majorHAnsi" w:cstheme="majorHAnsi"/>
          <w:b/>
          <w:color w:val="000000" w:themeColor="text1"/>
          <w:sz w:val="28"/>
          <w:szCs w:val="28"/>
          <w:shd w:val="clear" w:color="auto" w:fill="FFFFFF"/>
        </w:rPr>
        <w:t xml:space="preserve">. </w:t>
      </w:r>
      <w:r w:rsidRPr="004F6CAA">
        <w:rPr>
          <w:rFonts w:asciiTheme="majorHAnsi" w:hAnsiTheme="majorHAnsi" w:cstheme="majorHAnsi"/>
          <w:b/>
          <w:color w:val="000000" w:themeColor="text1"/>
          <w:sz w:val="28"/>
          <w:szCs w:val="28"/>
          <w:shd w:val="clear" w:color="auto" w:fill="FFFFFF"/>
        </w:rPr>
        <w:t>Tiêu chuẩn, điều kiện đăng ký dự tuyển ở từng vị trí việc làm</w:t>
      </w:r>
    </w:p>
    <w:p w14:paraId="469DAE6B" w14:textId="630EA659" w:rsidR="006E5923" w:rsidRPr="004F6CAA" w:rsidRDefault="00D21029" w:rsidP="00C10616">
      <w:pPr>
        <w:autoSpaceDE w:val="0"/>
        <w:autoSpaceDN w:val="0"/>
        <w:adjustRightInd w:val="0"/>
        <w:spacing w:before="120" w:after="120"/>
        <w:ind w:firstLine="720"/>
        <w:rPr>
          <w:rFonts w:asciiTheme="majorHAnsi" w:hAnsiTheme="majorHAnsi" w:cstheme="majorHAnsi"/>
          <w:b/>
          <w:bCs/>
          <w:color w:val="000000" w:themeColor="text1"/>
          <w:sz w:val="28"/>
          <w:szCs w:val="28"/>
          <w:lang w:eastAsia="vi-VN"/>
        </w:rPr>
      </w:pPr>
      <w:r w:rsidRPr="004F6CAA">
        <w:rPr>
          <w:rFonts w:asciiTheme="majorHAnsi" w:hAnsiTheme="majorHAnsi" w:cstheme="majorHAnsi"/>
          <w:b/>
          <w:bCs/>
          <w:color w:val="000000" w:themeColor="text1"/>
          <w:sz w:val="28"/>
          <w:szCs w:val="28"/>
          <w:lang w:eastAsia="vi-VN"/>
        </w:rPr>
        <w:t>3.</w:t>
      </w:r>
      <w:r w:rsidR="006E5923" w:rsidRPr="004F6CAA">
        <w:rPr>
          <w:rFonts w:asciiTheme="majorHAnsi" w:hAnsiTheme="majorHAnsi" w:cstheme="majorHAnsi"/>
          <w:b/>
          <w:bCs/>
          <w:color w:val="000000" w:themeColor="text1"/>
          <w:sz w:val="28"/>
          <w:szCs w:val="28"/>
          <w:lang w:eastAsia="vi-VN"/>
        </w:rPr>
        <w:t>1. Điều kiện đăng ký dự tuyển viên chức</w:t>
      </w:r>
    </w:p>
    <w:p w14:paraId="6B870F03" w14:textId="7AF9DA55" w:rsidR="006E5923" w:rsidRPr="004F6CAA" w:rsidRDefault="006E5923" w:rsidP="00C10616">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4F6CAA">
        <w:rPr>
          <w:rFonts w:asciiTheme="majorHAnsi" w:hAnsiTheme="majorHAnsi" w:cstheme="majorHAnsi"/>
          <w:color w:val="000000" w:themeColor="text1"/>
          <w:sz w:val="28"/>
          <w:szCs w:val="28"/>
          <w:lang w:eastAsia="vi-VN"/>
        </w:rPr>
        <w:t>Người có đủ các điều kiện sau đây không phân biệt dân tộc, nam nữ</w:t>
      </w:r>
      <w:r w:rsidR="00C10616" w:rsidRPr="004F6CAA">
        <w:rPr>
          <w:rFonts w:asciiTheme="majorHAnsi" w:hAnsiTheme="majorHAnsi" w:cstheme="majorHAnsi"/>
          <w:color w:val="000000" w:themeColor="text1"/>
          <w:sz w:val="28"/>
          <w:szCs w:val="28"/>
          <w:lang w:eastAsia="vi-VN"/>
        </w:rPr>
        <w:t xml:space="preserve">, </w:t>
      </w:r>
      <w:r w:rsidRPr="004F6CAA">
        <w:rPr>
          <w:rFonts w:asciiTheme="majorHAnsi" w:hAnsiTheme="majorHAnsi" w:cstheme="majorHAnsi"/>
          <w:color w:val="000000" w:themeColor="text1"/>
          <w:sz w:val="28"/>
          <w:szCs w:val="28"/>
          <w:lang w:eastAsia="vi-VN"/>
        </w:rPr>
        <w:t>thành phần xã hội, tín ngưỡng, tôn giáo được đăng ký dự tuyển viên chức:</w:t>
      </w:r>
    </w:p>
    <w:p w14:paraId="3757CD1E" w14:textId="77777777" w:rsidR="006E5923" w:rsidRPr="004F6CAA" w:rsidRDefault="006E5923" w:rsidP="00C10616">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4F6CAA">
        <w:rPr>
          <w:rFonts w:asciiTheme="majorHAnsi" w:hAnsiTheme="majorHAnsi" w:cstheme="majorHAnsi"/>
          <w:color w:val="000000" w:themeColor="text1"/>
          <w:sz w:val="28"/>
          <w:szCs w:val="28"/>
          <w:lang w:eastAsia="vi-VN"/>
        </w:rPr>
        <w:t>a) Có quốc tịch Việt Nam và cư trú tại Việt Nam;</w:t>
      </w:r>
    </w:p>
    <w:p w14:paraId="3E64C872" w14:textId="77777777" w:rsidR="006E5923" w:rsidRPr="004F6CAA" w:rsidRDefault="006E5923" w:rsidP="00C10616">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4F6CAA">
        <w:rPr>
          <w:rFonts w:asciiTheme="majorHAnsi" w:hAnsiTheme="majorHAnsi" w:cstheme="majorHAnsi"/>
          <w:color w:val="000000" w:themeColor="text1"/>
          <w:sz w:val="28"/>
          <w:szCs w:val="28"/>
          <w:lang w:eastAsia="vi-VN"/>
        </w:rPr>
        <w:t>b) Từ đủ 18 tuổi trở lên;</w:t>
      </w:r>
    </w:p>
    <w:p w14:paraId="3B6AA15E" w14:textId="77777777" w:rsidR="006E5923" w:rsidRPr="004F6CAA" w:rsidRDefault="006E5923" w:rsidP="00C10616">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4F6CAA">
        <w:rPr>
          <w:rFonts w:asciiTheme="majorHAnsi" w:hAnsiTheme="majorHAnsi" w:cstheme="majorHAnsi"/>
          <w:color w:val="000000" w:themeColor="text1"/>
          <w:sz w:val="28"/>
          <w:szCs w:val="28"/>
          <w:lang w:eastAsia="vi-VN"/>
        </w:rPr>
        <w:t>c) Có đơn đăng ký dự tuyển;</w:t>
      </w:r>
    </w:p>
    <w:p w14:paraId="04BD78D4" w14:textId="77777777" w:rsidR="006E5923" w:rsidRPr="004F6CAA" w:rsidRDefault="006E5923" w:rsidP="00C10616">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4F6CAA">
        <w:rPr>
          <w:rFonts w:asciiTheme="majorHAnsi" w:hAnsiTheme="majorHAnsi" w:cstheme="majorHAnsi"/>
          <w:color w:val="000000" w:themeColor="text1"/>
          <w:sz w:val="28"/>
          <w:szCs w:val="28"/>
          <w:lang w:eastAsia="vi-VN"/>
        </w:rPr>
        <w:t>d) Có lý lịch rõ ràng;</w:t>
      </w:r>
    </w:p>
    <w:p w14:paraId="73D12325" w14:textId="77777777" w:rsidR="006E5923" w:rsidRPr="004F6CAA" w:rsidRDefault="006E5923" w:rsidP="00C10616">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4F6CAA">
        <w:rPr>
          <w:rFonts w:asciiTheme="majorHAnsi" w:hAnsiTheme="majorHAnsi" w:cstheme="majorHAnsi"/>
          <w:color w:val="000000" w:themeColor="text1"/>
          <w:sz w:val="28"/>
          <w:szCs w:val="28"/>
          <w:lang w:eastAsia="vi-VN"/>
        </w:rPr>
        <w:t>đ) Có văn bằng, chứng chỉ đào tạo phù hợp với vị trí việc làm dự tuyển;</w:t>
      </w:r>
    </w:p>
    <w:p w14:paraId="393E433E" w14:textId="77777777" w:rsidR="006E5923" w:rsidRPr="004F6CAA" w:rsidRDefault="006E5923" w:rsidP="00C10616">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4F6CAA">
        <w:rPr>
          <w:rFonts w:asciiTheme="majorHAnsi" w:hAnsiTheme="majorHAnsi" w:cstheme="majorHAnsi"/>
          <w:color w:val="000000" w:themeColor="text1"/>
          <w:sz w:val="28"/>
          <w:szCs w:val="28"/>
          <w:lang w:eastAsia="vi-VN"/>
        </w:rPr>
        <w:t>e) Đủ sức khoẻ để thực hiện công việc hoặc nhiệm vụ;</w:t>
      </w:r>
    </w:p>
    <w:p w14:paraId="233BE06C" w14:textId="7036C321" w:rsidR="006E5923" w:rsidRPr="004F6CAA" w:rsidRDefault="006E5923" w:rsidP="00C10616">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4F6CAA">
        <w:rPr>
          <w:rFonts w:asciiTheme="majorHAnsi" w:hAnsiTheme="majorHAnsi" w:cstheme="majorHAnsi"/>
          <w:color w:val="000000" w:themeColor="text1"/>
          <w:sz w:val="28"/>
          <w:szCs w:val="28"/>
          <w:lang w:eastAsia="vi-VN"/>
        </w:rPr>
        <w:t>g) Đáp ứng các điều kiện khác theo yêu cầu của vị trí việc làm do đơn vị</w:t>
      </w:r>
      <w:r w:rsidR="00C10616" w:rsidRPr="004F6CAA">
        <w:rPr>
          <w:rFonts w:asciiTheme="majorHAnsi" w:hAnsiTheme="majorHAnsi" w:cstheme="majorHAnsi"/>
          <w:color w:val="000000" w:themeColor="text1"/>
          <w:sz w:val="28"/>
          <w:szCs w:val="28"/>
          <w:lang w:eastAsia="vi-VN"/>
        </w:rPr>
        <w:t xml:space="preserve"> </w:t>
      </w:r>
      <w:r w:rsidRPr="004F6CAA">
        <w:rPr>
          <w:rFonts w:asciiTheme="majorHAnsi" w:hAnsiTheme="majorHAnsi" w:cstheme="majorHAnsi"/>
          <w:color w:val="000000" w:themeColor="text1"/>
          <w:sz w:val="28"/>
          <w:szCs w:val="28"/>
          <w:lang w:eastAsia="vi-VN"/>
        </w:rPr>
        <w:t>sự nghiệp công lập xác định nhưng không được trái với quy định của pháp luật.</w:t>
      </w:r>
    </w:p>
    <w:p w14:paraId="4B1D5C56" w14:textId="44109506" w:rsidR="006E5923" w:rsidRPr="004F6CAA" w:rsidRDefault="00D21029" w:rsidP="00C10616">
      <w:pPr>
        <w:autoSpaceDE w:val="0"/>
        <w:autoSpaceDN w:val="0"/>
        <w:adjustRightInd w:val="0"/>
        <w:spacing w:before="120" w:after="120"/>
        <w:ind w:firstLine="720"/>
        <w:jc w:val="both"/>
        <w:rPr>
          <w:rFonts w:asciiTheme="majorHAnsi" w:hAnsiTheme="majorHAnsi" w:cstheme="majorHAnsi"/>
          <w:b/>
          <w:bCs/>
          <w:color w:val="000000" w:themeColor="text1"/>
          <w:sz w:val="28"/>
          <w:szCs w:val="28"/>
          <w:lang w:eastAsia="vi-VN"/>
        </w:rPr>
      </w:pPr>
      <w:r w:rsidRPr="004F6CAA">
        <w:rPr>
          <w:rFonts w:asciiTheme="majorHAnsi" w:hAnsiTheme="majorHAnsi" w:cstheme="majorHAnsi"/>
          <w:b/>
          <w:bCs/>
          <w:color w:val="000000" w:themeColor="text1"/>
          <w:sz w:val="28"/>
          <w:szCs w:val="28"/>
          <w:lang w:eastAsia="vi-VN"/>
        </w:rPr>
        <w:t>3.</w:t>
      </w:r>
      <w:r w:rsidR="006E5923" w:rsidRPr="004F6CAA">
        <w:rPr>
          <w:rFonts w:asciiTheme="majorHAnsi" w:hAnsiTheme="majorHAnsi" w:cstheme="majorHAnsi"/>
          <w:b/>
          <w:bCs/>
          <w:color w:val="000000" w:themeColor="text1"/>
          <w:sz w:val="28"/>
          <w:szCs w:val="28"/>
          <w:lang w:eastAsia="vi-VN"/>
        </w:rPr>
        <w:t>2. Những người sau đây không được đăng ký dự tuyển viên chức</w:t>
      </w:r>
    </w:p>
    <w:p w14:paraId="406C258F" w14:textId="77777777" w:rsidR="006E5923" w:rsidRPr="004F6CAA" w:rsidRDefault="006E5923" w:rsidP="00C10616">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4F6CAA">
        <w:rPr>
          <w:rFonts w:asciiTheme="majorHAnsi" w:hAnsiTheme="majorHAnsi" w:cstheme="majorHAnsi"/>
          <w:color w:val="000000" w:themeColor="text1"/>
          <w:sz w:val="28"/>
          <w:szCs w:val="28"/>
          <w:lang w:eastAsia="vi-VN"/>
        </w:rPr>
        <w:t>a) Mất năng lực hành vi dân sự hoặc bị hạn chế năng lực hành vi dân sự;</w:t>
      </w:r>
    </w:p>
    <w:p w14:paraId="2AC1C180" w14:textId="0804ED92" w:rsidR="006E5923" w:rsidRPr="004F6CAA" w:rsidRDefault="006E5923" w:rsidP="00C10616">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4F6CAA">
        <w:rPr>
          <w:rFonts w:asciiTheme="majorHAnsi" w:hAnsiTheme="majorHAnsi" w:cstheme="majorHAnsi"/>
          <w:color w:val="000000" w:themeColor="text1"/>
          <w:sz w:val="28"/>
          <w:szCs w:val="28"/>
          <w:lang w:eastAsia="vi-VN"/>
        </w:rPr>
        <w:t>b) Đang bị truy cứu trách nhiệm hình sự; đang chấp hành bản án, quyết</w:t>
      </w:r>
      <w:r w:rsidR="00C10616" w:rsidRPr="004F6CAA">
        <w:rPr>
          <w:rFonts w:asciiTheme="majorHAnsi" w:hAnsiTheme="majorHAnsi" w:cstheme="majorHAnsi"/>
          <w:color w:val="000000" w:themeColor="text1"/>
          <w:sz w:val="28"/>
          <w:szCs w:val="28"/>
          <w:lang w:eastAsia="vi-VN"/>
        </w:rPr>
        <w:t xml:space="preserve"> </w:t>
      </w:r>
      <w:r w:rsidRPr="004F6CAA">
        <w:rPr>
          <w:rFonts w:asciiTheme="majorHAnsi" w:hAnsiTheme="majorHAnsi" w:cstheme="majorHAnsi"/>
          <w:color w:val="000000" w:themeColor="text1"/>
          <w:sz w:val="28"/>
          <w:szCs w:val="28"/>
          <w:lang w:eastAsia="vi-VN"/>
        </w:rPr>
        <w:t xml:space="preserve">định về hình sự của Tòa án; đang bị áp dụng biện pháp xử </w:t>
      </w:r>
      <w:r w:rsidR="00C10616" w:rsidRPr="004F6CAA">
        <w:rPr>
          <w:rFonts w:asciiTheme="majorHAnsi" w:hAnsiTheme="majorHAnsi" w:cstheme="majorHAnsi"/>
          <w:color w:val="000000" w:themeColor="text1"/>
          <w:sz w:val="28"/>
          <w:szCs w:val="28"/>
          <w:lang w:eastAsia="vi-VN"/>
        </w:rPr>
        <w:t xml:space="preserve">lý hành chính đưa vào </w:t>
      </w:r>
      <w:r w:rsidRPr="004F6CAA">
        <w:rPr>
          <w:rFonts w:asciiTheme="majorHAnsi" w:hAnsiTheme="majorHAnsi" w:cstheme="majorHAnsi"/>
          <w:color w:val="000000" w:themeColor="text1"/>
          <w:sz w:val="28"/>
          <w:szCs w:val="28"/>
          <w:lang w:eastAsia="vi-VN"/>
        </w:rPr>
        <w:t>cơ sở cai nghiện bắt buộc, đưa vào cơ sở giáo dục bắt buộc, đưa vào trườ</w:t>
      </w:r>
      <w:r w:rsidR="00C10616" w:rsidRPr="004F6CAA">
        <w:rPr>
          <w:rFonts w:asciiTheme="majorHAnsi" w:hAnsiTheme="majorHAnsi" w:cstheme="majorHAnsi"/>
          <w:color w:val="000000" w:themeColor="text1"/>
          <w:sz w:val="28"/>
          <w:szCs w:val="28"/>
          <w:lang w:eastAsia="vi-VN"/>
        </w:rPr>
        <w:t xml:space="preserve">ng giáo </w:t>
      </w:r>
      <w:r w:rsidRPr="004F6CAA">
        <w:rPr>
          <w:rFonts w:asciiTheme="majorHAnsi" w:hAnsiTheme="majorHAnsi" w:cstheme="majorHAnsi"/>
          <w:color w:val="000000" w:themeColor="text1"/>
          <w:sz w:val="28"/>
          <w:szCs w:val="28"/>
          <w:lang w:eastAsia="vi-VN"/>
        </w:rPr>
        <w:t>dưỡng.</w:t>
      </w:r>
    </w:p>
    <w:p w14:paraId="400D0CF4" w14:textId="77777777" w:rsidR="00D71BAB" w:rsidRPr="004F6CAA" w:rsidRDefault="00D71BAB" w:rsidP="00D71BAB">
      <w:pPr>
        <w:autoSpaceDE w:val="0"/>
        <w:autoSpaceDN w:val="0"/>
        <w:adjustRightInd w:val="0"/>
        <w:spacing w:before="120" w:after="120"/>
        <w:ind w:firstLine="720"/>
        <w:jc w:val="both"/>
        <w:rPr>
          <w:rFonts w:asciiTheme="majorHAnsi" w:hAnsiTheme="majorHAnsi" w:cstheme="majorHAnsi"/>
          <w:b/>
          <w:color w:val="000000" w:themeColor="text1"/>
          <w:sz w:val="28"/>
          <w:szCs w:val="28"/>
          <w:lang w:eastAsia="vi-VN"/>
        </w:rPr>
      </w:pPr>
      <w:r w:rsidRPr="004F6CAA">
        <w:rPr>
          <w:rFonts w:asciiTheme="majorHAnsi" w:hAnsiTheme="majorHAnsi" w:cstheme="majorHAnsi"/>
          <w:b/>
          <w:color w:val="000000" w:themeColor="text1"/>
          <w:sz w:val="28"/>
          <w:szCs w:val="28"/>
          <w:lang w:eastAsia="vi-VN"/>
        </w:rPr>
        <w:t>3.3. Ưu tiên trong tuyển dụng</w:t>
      </w:r>
    </w:p>
    <w:p w14:paraId="4FB6CB93" w14:textId="77777777" w:rsidR="00D71BAB" w:rsidRPr="004F6CAA" w:rsidRDefault="00D71BAB" w:rsidP="00D71BAB">
      <w:pPr>
        <w:shd w:val="clear" w:color="auto" w:fill="FFFFFF"/>
        <w:spacing w:before="120" w:after="120" w:line="234" w:lineRule="atLeast"/>
        <w:ind w:firstLine="709"/>
        <w:jc w:val="both"/>
        <w:rPr>
          <w:rFonts w:asciiTheme="majorHAnsi" w:hAnsiTheme="majorHAnsi" w:cstheme="majorHAnsi"/>
          <w:color w:val="000000" w:themeColor="text1"/>
          <w:sz w:val="28"/>
          <w:szCs w:val="28"/>
        </w:rPr>
      </w:pPr>
      <w:r w:rsidRPr="004F6CAA">
        <w:rPr>
          <w:rFonts w:asciiTheme="majorHAnsi" w:hAnsiTheme="majorHAnsi" w:cstheme="majorHAnsi"/>
          <w:color w:val="000000" w:themeColor="text1"/>
          <w:sz w:val="28"/>
          <w:szCs w:val="28"/>
        </w:rPr>
        <w:t>a) Anh hùng Lực lượng vũ trang, Anh hùng Lao động, thương binh, người hưởng chính sách như thương binh, thương binh loại B: Được cộng 7,5 điểm vào kết quả điểm vòng 2;</w:t>
      </w:r>
    </w:p>
    <w:p w14:paraId="32ACA590" w14:textId="77777777" w:rsidR="00D71BAB" w:rsidRPr="004F6CAA" w:rsidRDefault="00D71BAB" w:rsidP="00D71BAB">
      <w:pPr>
        <w:shd w:val="clear" w:color="auto" w:fill="FFFFFF"/>
        <w:spacing w:before="120" w:after="120" w:line="234" w:lineRule="atLeast"/>
        <w:ind w:firstLine="709"/>
        <w:jc w:val="both"/>
        <w:rPr>
          <w:rFonts w:asciiTheme="majorHAnsi" w:hAnsiTheme="majorHAnsi" w:cstheme="majorHAnsi"/>
          <w:color w:val="000000" w:themeColor="text1"/>
          <w:sz w:val="28"/>
          <w:szCs w:val="28"/>
        </w:rPr>
      </w:pPr>
      <w:r w:rsidRPr="004F6CAA">
        <w:rPr>
          <w:rFonts w:asciiTheme="majorHAnsi" w:hAnsiTheme="majorHAnsi" w:cstheme="majorHAnsi"/>
          <w:color w:val="000000" w:themeColor="text1"/>
          <w:sz w:val="28"/>
          <w:szCs w:val="28"/>
        </w:rP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14:paraId="24585304" w14:textId="77777777" w:rsidR="00D71BAB" w:rsidRPr="004F6CAA" w:rsidRDefault="00D71BAB" w:rsidP="00D71BAB">
      <w:pPr>
        <w:shd w:val="clear" w:color="auto" w:fill="FFFFFF"/>
        <w:spacing w:before="120" w:after="120" w:line="234" w:lineRule="atLeast"/>
        <w:ind w:firstLine="709"/>
        <w:jc w:val="both"/>
        <w:rPr>
          <w:rFonts w:asciiTheme="majorHAnsi" w:hAnsiTheme="majorHAnsi" w:cstheme="majorHAnsi"/>
          <w:color w:val="000000" w:themeColor="text1"/>
          <w:sz w:val="28"/>
          <w:szCs w:val="28"/>
        </w:rPr>
      </w:pPr>
      <w:r w:rsidRPr="004F6CAA">
        <w:rPr>
          <w:rFonts w:asciiTheme="majorHAnsi" w:hAnsiTheme="majorHAnsi" w:cstheme="majorHAnsi"/>
          <w:color w:val="000000" w:themeColor="text1"/>
          <w:sz w:val="28"/>
          <w:szCs w:val="28"/>
        </w:rPr>
        <w:t>c) Người hoàn thành nghĩa vụ quân sự, nghĩa vụ tham gia công an nhân dân, đội viên thanh niên xung phong: Được cộng 2,5 điểm vào kết quả điểm vòng 2.</w:t>
      </w:r>
    </w:p>
    <w:p w14:paraId="6B7581CA" w14:textId="77777777" w:rsidR="00D71BAB" w:rsidRPr="004F6CAA" w:rsidRDefault="00D71BAB" w:rsidP="00D71BAB">
      <w:pPr>
        <w:autoSpaceDE w:val="0"/>
        <w:autoSpaceDN w:val="0"/>
        <w:adjustRightInd w:val="0"/>
        <w:spacing w:before="120" w:after="120"/>
        <w:ind w:firstLine="709"/>
        <w:jc w:val="both"/>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d) Cán bộ công đoàn trưởng thành từ cơ sở, trong phong trào công nhân: Được cộng 1,5 điểm vào kết quả vòng 2.</w:t>
      </w:r>
    </w:p>
    <w:p w14:paraId="16010B36" w14:textId="77777777" w:rsidR="00D71BAB" w:rsidRPr="004F6CAA" w:rsidRDefault="00D71BAB" w:rsidP="00D71BAB">
      <w:pPr>
        <w:autoSpaceDE w:val="0"/>
        <w:autoSpaceDN w:val="0"/>
        <w:adjustRightInd w:val="0"/>
        <w:ind w:firstLine="709"/>
        <w:rPr>
          <w:rFonts w:ascii="TimesNewRomanPSMT" w:hAnsi="TimesNewRomanPSMT" w:cs="TimesNewRomanPSMT"/>
          <w:i/>
          <w:color w:val="000000" w:themeColor="text1"/>
          <w:sz w:val="28"/>
          <w:szCs w:val="28"/>
          <w:lang w:eastAsia="vi-VN"/>
        </w:rPr>
      </w:pPr>
      <w:r w:rsidRPr="004F6CAA">
        <w:rPr>
          <w:rFonts w:ascii="TimesNewRomanPSMT" w:hAnsi="TimesNewRomanPSMT" w:cs="TimesNewRomanPSMT"/>
          <w:i/>
          <w:color w:val="000000" w:themeColor="text1"/>
          <w:sz w:val="28"/>
          <w:szCs w:val="28"/>
          <w:lang w:eastAsia="vi-VN"/>
        </w:rPr>
        <w:lastRenderedPageBreak/>
        <w:t>Lưu ý: Trường hợp người tuyển dụng viên chức thuộc nhiều diện ưu tiên thì chỉ được cộng điểm ưu tiên cao nhất vào kết quả điểm tại vòng 2.</w:t>
      </w:r>
    </w:p>
    <w:p w14:paraId="5E1D6F09" w14:textId="495D44A1" w:rsidR="006E5923" w:rsidRPr="004F6CAA" w:rsidRDefault="00D21029" w:rsidP="006E5923">
      <w:pPr>
        <w:spacing w:before="120" w:after="120"/>
        <w:ind w:firstLine="720"/>
        <w:jc w:val="both"/>
        <w:rPr>
          <w:rFonts w:asciiTheme="majorHAnsi" w:hAnsiTheme="majorHAnsi" w:cstheme="majorHAnsi"/>
          <w:b/>
          <w:color w:val="000000" w:themeColor="text1"/>
          <w:sz w:val="28"/>
          <w:szCs w:val="28"/>
          <w:shd w:val="clear" w:color="auto" w:fill="FFFFFF"/>
        </w:rPr>
      </w:pPr>
      <w:r w:rsidRPr="004F6CAA">
        <w:rPr>
          <w:rFonts w:asciiTheme="majorHAnsi" w:hAnsiTheme="majorHAnsi" w:cstheme="majorHAnsi"/>
          <w:b/>
          <w:bCs/>
          <w:color w:val="000000" w:themeColor="text1"/>
          <w:sz w:val="28"/>
          <w:szCs w:val="28"/>
          <w:lang w:eastAsia="vi-VN"/>
        </w:rPr>
        <w:t>3.</w:t>
      </w:r>
      <w:r w:rsidR="00D71BAB" w:rsidRPr="004F6CAA">
        <w:rPr>
          <w:rFonts w:asciiTheme="majorHAnsi" w:hAnsiTheme="majorHAnsi" w:cstheme="majorHAnsi"/>
          <w:b/>
          <w:bCs/>
          <w:color w:val="000000" w:themeColor="text1"/>
          <w:sz w:val="28"/>
          <w:szCs w:val="28"/>
          <w:lang w:eastAsia="vi-VN"/>
        </w:rPr>
        <w:t>4</w:t>
      </w:r>
      <w:r w:rsidR="006E5923" w:rsidRPr="004F6CAA">
        <w:rPr>
          <w:rFonts w:asciiTheme="majorHAnsi" w:hAnsiTheme="majorHAnsi" w:cstheme="majorHAnsi"/>
          <w:b/>
          <w:bCs/>
          <w:color w:val="000000" w:themeColor="text1"/>
          <w:sz w:val="28"/>
          <w:szCs w:val="28"/>
          <w:lang w:eastAsia="vi-VN"/>
        </w:rPr>
        <w:t>. Tiêu chuẩn đăng ký dự tuyển ở từng vị trí việc làm</w:t>
      </w:r>
    </w:p>
    <w:p w14:paraId="3BE2721C" w14:textId="1D023F8B" w:rsidR="001A0E5A" w:rsidRPr="004F6CAA" w:rsidRDefault="001A0E5A" w:rsidP="0023209B">
      <w:pPr>
        <w:spacing w:before="120" w:after="120"/>
        <w:ind w:firstLine="720"/>
        <w:jc w:val="both"/>
        <w:rPr>
          <w:rFonts w:asciiTheme="majorHAnsi" w:hAnsiTheme="majorHAnsi" w:cstheme="majorHAnsi"/>
          <w:color w:val="000000" w:themeColor="text1"/>
          <w:sz w:val="28"/>
          <w:szCs w:val="28"/>
          <w:shd w:val="clear" w:color="auto" w:fill="FFFFFF"/>
        </w:rPr>
      </w:pPr>
      <w:r w:rsidRPr="004F6CAA">
        <w:rPr>
          <w:rFonts w:asciiTheme="majorHAnsi" w:hAnsiTheme="majorHAnsi" w:cstheme="majorHAnsi"/>
          <w:color w:val="000000" w:themeColor="text1"/>
          <w:sz w:val="28"/>
          <w:szCs w:val="28"/>
          <w:shd w:val="clear" w:color="auto" w:fill="FFFFFF"/>
        </w:rPr>
        <w:t xml:space="preserve">a) Giáo viên trung học phổ thông hạng </w:t>
      </w:r>
      <w:r w:rsidR="004758CF" w:rsidRPr="004F6CAA">
        <w:rPr>
          <w:rFonts w:asciiTheme="majorHAnsi" w:hAnsiTheme="majorHAnsi" w:cstheme="majorHAnsi"/>
          <w:color w:val="000000" w:themeColor="text1"/>
          <w:sz w:val="28"/>
          <w:szCs w:val="28"/>
          <w:shd w:val="clear" w:color="auto" w:fill="FFFFFF"/>
        </w:rPr>
        <w:t>III (</w:t>
      </w:r>
      <w:r w:rsidR="00332B89" w:rsidRPr="004F6CAA">
        <w:rPr>
          <w:rFonts w:asciiTheme="majorHAnsi" w:hAnsiTheme="majorHAnsi" w:cstheme="majorHAnsi"/>
          <w:color w:val="000000" w:themeColor="text1"/>
          <w:sz w:val="28"/>
          <w:szCs w:val="28"/>
          <w:shd w:val="clear" w:color="auto" w:fill="FFFFFF"/>
        </w:rPr>
        <w:t xml:space="preserve">chức danh nghề nghiệp: Giáo viên trung học phổ thông hạng III; </w:t>
      </w:r>
      <w:r w:rsidR="004758CF" w:rsidRPr="004F6CAA">
        <w:rPr>
          <w:rFonts w:asciiTheme="majorHAnsi" w:hAnsiTheme="majorHAnsi" w:cstheme="majorHAnsi"/>
          <w:color w:val="000000" w:themeColor="text1"/>
          <w:sz w:val="28"/>
          <w:szCs w:val="28"/>
          <w:shd w:val="clear" w:color="auto" w:fill="FFFFFF"/>
        </w:rPr>
        <w:t>mã số</w:t>
      </w:r>
      <w:r w:rsidR="00332B89" w:rsidRPr="004F6CAA">
        <w:rPr>
          <w:rFonts w:asciiTheme="majorHAnsi" w:hAnsiTheme="majorHAnsi" w:cstheme="majorHAnsi"/>
          <w:color w:val="000000" w:themeColor="text1"/>
          <w:sz w:val="28"/>
          <w:szCs w:val="28"/>
          <w:shd w:val="clear" w:color="auto" w:fill="FFFFFF"/>
        </w:rPr>
        <w:t>:</w:t>
      </w:r>
      <w:r w:rsidR="004758CF" w:rsidRPr="004F6CAA">
        <w:rPr>
          <w:rFonts w:asciiTheme="majorHAnsi" w:hAnsiTheme="majorHAnsi" w:cstheme="majorHAnsi"/>
          <w:color w:val="000000" w:themeColor="text1"/>
          <w:sz w:val="28"/>
          <w:szCs w:val="28"/>
          <w:shd w:val="clear" w:color="auto" w:fill="FFFFFF"/>
        </w:rPr>
        <w:t xml:space="preserve"> V.07.05.15)</w:t>
      </w:r>
    </w:p>
    <w:p w14:paraId="1CDB62C9" w14:textId="7A4C8AE3" w:rsidR="004758CF" w:rsidRPr="004F6CAA" w:rsidRDefault="004758CF" w:rsidP="00D71BAB">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themeColor="text1"/>
          <w:sz w:val="28"/>
          <w:szCs w:val="28"/>
        </w:rPr>
      </w:pPr>
      <w:r w:rsidRPr="004F6CAA">
        <w:rPr>
          <w:rFonts w:asciiTheme="majorHAnsi" w:hAnsiTheme="majorHAnsi" w:cstheme="majorHAnsi"/>
          <w:color w:val="000000" w:themeColor="text1"/>
          <w:sz w:val="28"/>
          <w:szCs w:val="28"/>
        </w:rPr>
        <w:t xml:space="preserve">Có bằng </w:t>
      </w:r>
      <w:r w:rsidR="00C93A43" w:rsidRPr="004F6CAA">
        <w:rPr>
          <w:rFonts w:asciiTheme="majorHAnsi" w:hAnsiTheme="majorHAnsi" w:cstheme="majorHAnsi"/>
          <w:color w:val="000000" w:themeColor="text1"/>
          <w:sz w:val="28"/>
          <w:szCs w:val="28"/>
        </w:rPr>
        <w:t>tốt nghiệp đại học</w:t>
      </w:r>
      <w:r w:rsidRPr="004F6CAA">
        <w:rPr>
          <w:rFonts w:asciiTheme="majorHAnsi" w:hAnsiTheme="majorHAnsi" w:cstheme="majorHAnsi"/>
          <w:color w:val="000000" w:themeColor="text1"/>
          <w:sz w:val="28"/>
          <w:szCs w:val="28"/>
        </w:rPr>
        <w:t xml:space="preserve"> trở lên thuộc ngành đào tạo giáo viên các môn cần tuyển hoặc có bằng </w:t>
      </w:r>
      <w:r w:rsidR="00C93A43" w:rsidRPr="004F6CAA">
        <w:rPr>
          <w:rFonts w:asciiTheme="majorHAnsi" w:hAnsiTheme="majorHAnsi" w:cstheme="majorHAnsi"/>
          <w:color w:val="000000" w:themeColor="text1"/>
          <w:sz w:val="28"/>
          <w:szCs w:val="28"/>
        </w:rPr>
        <w:t>tốt nghiệp đại học trở lên các</w:t>
      </w:r>
      <w:r w:rsidRPr="004F6CAA">
        <w:rPr>
          <w:rFonts w:asciiTheme="majorHAnsi" w:hAnsiTheme="majorHAnsi" w:cstheme="majorHAnsi"/>
          <w:color w:val="000000" w:themeColor="text1"/>
          <w:sz w:val="28"/>
          <w:szCs w:val="28"/>
        </w:rPr>
        <w:t xml:space="preserve"> chuyên ngành phù hợp với các môn cần tuyển và có chứng chỉ bồi dưỡng nghiệp vụ sư phạm dành cho giáo viên trung học phổ thông theo chương trình do Bộ trưởng Bộ Giáo dục và Đào tạo ban hành.</w:t>
      </w:r>
    </w:p>
    <w:p w14:paraId="152BB9EC" w14:textId="77777777" w:rsidR="00147582" w:rsidRPr="004F6CAA" w:rsidRDefault="00332B89" w:rsidP="00D71BAB">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themeColor="text1"/>
          <w:sz w:val="28"/>
          <w:szCs w:val="28"/>
        </w:rPr>
      </w:pPr>
      <w:r w:rsidRPr="004F6CAA">
        <w:rPr>
          <w:rFonts w:asciiTheme="majorHAnsi" w:hAnsiTheme="majorHAnsi" w:cstheme="majorHAnsi"/>
          <w:color w:val="000000" w:themeColor="text1"/>
          <w:sz w:val="28"/>
          <w:szCs w:val="28"/>
        </w:rPr>
        <w:t xml:space="preserve">b) </w:t>
      </w:r>
      <w:r w:rsidR="00147582" w:rsidRPr="004F6CAA">
        <w:rPr>
          <w:rFonts w:asciiTheme="majorHAnsi" w:hAnsiTheme="majorHAnsi" w:cstheme="majorHAnsi"/>
          <w:color w:val="000000" w:themeColor="text1"/>
          <w:sz w:val="28"/>
          <w:szCs w:val="28"/>
        </w:rPr>
        <w:t>Kế toán (chức danh nghề nghiệp: Kế toán viên; mã số: V.06.031)</w:t>
      </w:r>
    </w:p>
    <w:p w14:paraId="51632C5E" w14:textId="5BB0E39F" w:rsidR="00E75A60" w:rsidRPr="004F6CAA" w:rsidRDefault="00147582" w:rsidP="00D71BAB">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themeColor="text1"/>
          <w:sz w:val="28"/>
          <w:szCs w:val="28"/>
        </w:rPr>
      </w:pPr>
      <w:r w:rsidRPr="004F6CAA">
        <w:rPr>
          <w:rFonts w:asciiTheme="majorHAnsi" w:hAnsiTheme="majorHAnsi" w:cstheme="majorHAnsi"/>
          <w:color w:val="000000" w:themeColor="text1"/>
          <w:sz w:val="28"/>
          <w:szCs w:val="28"/>
        </w:rPr>
        <w:t xml:space="preserve">Có bằng tốt nghiệp đại học trở lên chuyên ngành đào tạo thuộc nhóm ngành Kế toán, Kiểm toán, Tài chính, Ngân hàng. </w:t>
      </w:r>
    </w:p>
    <w:p w14:paraId="2984F619" w14:textId="4C419226" w:rsidR="00147582" w:rsidRPr="004F6CAA" w:rsidRDefault="00147582" w:rsidP="00147582">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themeColor="text1"/>
          <w:sz w:val="28"/>
          <w:szCs w:val="28"/>
        </w:rPr>
      </w:pPr>
      <w:r w:rsidRPr="004F6CAA">
        <w:rPr>
          <w:rFonts w:asciiTheme="majorHAnsi" w:hAnsiTheme="majorHAnsi" w:cstheme="majorHAnsi"/>
          <w:color w:val="000000" w:themeColor="text1"/>
          <w:sz w:val="28"/>
          <w:szCs w:val="28"/>
        </w:rPr>
        <w:t>c</w:t>
      </w:r>
      <w:r w:rsidR="00915489" w:rsidRPr="004F6CAA">
        <w:rPr>
          <w:rFonts w:asciiTheme="majorHAnsi" w:hAnsiTheme="majorHAnsi" w:cstheme="majorHAnsi"/>
          <w:color w:val="000000" w:themeColor="text1"/>
          <w:sz w:val="28"/>
          <w:szCs w:val="28"/>
        </w:rPr>
        <w:t xml:space="preserve">) </w:t>
      </w:r>
      <w:r w:rsidRPr="004F6CAA">
        <w:rPr>
          <w:rFonts w:asciiTheme="majorHAnsi" w:hAnsiTheme="majorHAnsi" w:cstheme="majorHAnsi"/>
          <w:color w:val="000000" w:themeColor="text1"/>
          <w:sz w:val="28"/>
          <w:szCs w:val="28"/>
        </w:rPr>
        <w:t>Văn thư (chức danh nghề nghiệp: Văn thư viên viên; mã số: 02.007)</w:t>
      </w:r>
    </w:p>
    <w:p w14:paraId="5E2995E5" w14:textId="30B7A6F0" w:rsidR="00147582" w:rsidRPr="004F6CAA" w:rsidRDefault="00147582" w:rsidP="00147582">
      <w:pPr>
        <w:pStyle w:val="NormalWeb"/>
        <w:shd w:val="clear" w:color="auto" w:fill="FFFFFF"/>
        <w:spacing w:before="120" w:beforeAutospacing="0" w:after="120" w:afterAutospacing="0" w:line="234" w:lineRule="atLeast"/>
        <w:ind w:firstLine="720"/>
        <w:jc w:val="both"/>
        <w:rPr>
          <w:rFonts w:asciiTheme="majorHAnsi" w:hAnsiTheme="majorHAnsi" w:cstheme="majorHAnsi"/>
          <w:color w:val="000000" w:themeColor="text1"/>
          <w:sz w:val="28"/>
          <w:szCs w:val="28"/>
        </w:rPr>
      </w:pPr>
      <w:r w:rsidRPr="004F6CAA">
        <w:rPr>
          <w:rFonts w:asciiTheme="majorHAnsi" w:hAnsiTheme="majorHAnsi" w:cstheme="majorHAnsi"/>
          <w:color w:val="000000" w:themeColor="text1"/>
          <w:sz w:val="28"/>
          <w:szCs w:val="28"/>
        </w:rPr>
        <w:t xml:space="preserve">Có bằng tốt nghiệp đại học trở lên chuyên ngành đào tạo thuộc nhóm ngành văn thư - Lưu trữ, Lưu trữ học, hoặc Lưu trữ học và Quản trị văn phòng. Nếu bằng đại học không thuộc các ngành này, cần có thêm chứng chỉ bồi dưỡng nghiệp vụ văn thư do </w:t>
      </w:r>
      <w:r w:rsidR="00D71BAB" w:rsidRPr="004F6CAA">
        <w:rPr>
          <w:rFonts w:asciiTheme="majorHAnsi" w:hAnsiTheme="majorHAnsi" w:cstheme="majorHAnsi"/>
          <w:color w:val="000000" w:themeColor="text1"/>
          <w:sz w:val="28"/>
          <w:szCs w:val="28"/>
        </w:rPr>
        <w:t>cơ sở đào tạo có thẩm quyền cấp.</w:t>
      </w:r>
    </w:p>
    <w:p w14:paraId="679B233A" w14:textId="77777777" w:rsidR="00D71BAB" w:rsidRPr="004F6CAA" w:rsidRDefault="00D71BAB" w:rsidP="00D71BAB">
      <w:pPr>
        <w:shd w:val="clear" w:color="auto" w:fill="FFFFFF"/>
        <w:spacing w:before="120" w:after="120"/>
        <w:ind w:firstLine="720"/>
        <w:jc w:val="both"/>
        <w:rPr>
          <w:rFonts w:asciiTheme="majorHAnsi" w:hAnsiTheme="majorHAnsi" w:cstheme="majorHAnsi"/>
          <w:b/>
          <w:color w:val="000000" w:themeColor="text1"/>
          <w:sz w:val="28"/>
          <w:szCs w:val="28"/>
        </w:rPr>
      </w:pPr>
      <w:r w:rsidRPr="004F6CAA">
        <w:rPr>
          <w:rFonts w:asciiTheme="majorHAnsi" w:hAnsiTheme="majorHAnsi" w:cstheme="majorHAnsi"/>
          <w:b/>
          <w:color w:val="000000" w:themeColor="text1"/>
          <w:sz w:val="28"/>
          <w:szCs w:val="28"/>
        </w:rPr>
        <w:t>4. Thời hạn, địa chỉ và địa điểm tiếp nhận Phiếu đăng ký dự tuyển</w:t>
      </w:r>
    </w:p>
    <w:p w14:paraId="45A34B20" w14:textId="77777777" w:rsidR="00D71BAB" w:rsidRPr="004F6CAA" w:rsidRDefault="00D71BAB" w:rsidP="00D71BAB">
      <w:pPr>
        <w:shd w:val="clear" w:color="auto" w:fill="FFFFFF"/>
        <w:spacing w:before="120" w:after="120"/>
        <w:ind w:firstLine="720"/>
        <w:jc w:val="both"/>
        <w:rPr>
          <w:rFonts w:asciiTheme="majorHAnsi" w:hAnsiTheme="majorHAnsi" w:cstheme="majorHAnsi"/>
          <w:color w:val="000000" w:themeColor="text1"/>
          <w:sz w:val="28"/>
          <w:szCs w:val="28"/>
        </w:rPr>
      </w:pPr>
      <w:r w:rsidRPr="004F6CAA">
        <w:rPr>
          <w:rFonts w:asciiTheme="majorHAnsi" w:hAnsiTheme="majorHAnsi" w:cstheme="majorHAnsi"/>
          <w:color w:val="000000" w:themeColor="text1"/>
          <w:sz w:val="28"/>
          <w:szCs w:val="28"/>
        </w:rPr>
        <w:t xml:space="preserve">Mỗi người đăng ký dự tuyển đăng ký 01 vị trí dự tuyển; phải kê khai đầy đủ các nội dung yêu cầu trong Phiếu đăng ký dự tuyển theo Hướng dẫn đính kèm và tự chịu trách nhiệm về các thông tin trong Phiếu đăng ký dự tuyển của mình.  </w:t>
      </w:r>
    </w:p>
    <w:p w14:paraId="2485E969" w14:textId="77777777" w:rsidR="00D71BAB" w:rsidRPr="004F6CAA" w:rsidRDefault="00D71BAB" w:rsidP="00D71BAB">
      <w:pPr>
        <w:shd w:val="clear" w:color="auto" w:fill="FFFFFF"/>
        <w:spacing w:before="120" w:after="120"/>
        <w:jc w:val="both"/>
        <w:rPr>
          <w:rFonts w:asciiTheme="majorHAnsi" w:eastAsia="Arial Unicode MS" w:hAnsiTheme="majorHAnsi" w:cstheme="majorHAnsi"/>
          <w:b/>
          <w:color w:val="000000" w:themeColor="text1"/>
          <w:sz w:val="28"/>
          <w:szCs w:val="28"/>
          <w:lang w:eastAsia="vi-VN"/>
        </w:rPr>
      </w:pPr>
      <w:r w:rsidRPr="004F6CAA">
        <w:rPr>
          <w:rFonts w:asciiTheme="majorHAnsi" w:eastAsia="Arial Unicode MS" w:hAnsiTheme="majorHAnsi" w:cstheme="majorHAnsi"/>
          <w:color w:val="000000" w:themeColor="text1"/>
          <w:sz w:val="28"/>
          <w:szCs w:val="28"/>
          <w:lang w:eastAsia="vi-VN"/>
        </w:rPr>
        <w:tab/>
      </w:r>
      <w:r w:rsidRPr="004F6CAA">
        <w:rPr>
          <w:rFonts w:asciiTheme="majorHAnsi" w:eastAsia="Arial Unicode MS" w:hAnsiTheme="majorHAnsi" w:cstheme="majorHAnsi"/>
          <w:b/>
          <w:color w:val="000000" w:themeColor="text1"/>
          <w:sz w:val="28"/>
          <w:szCs w:val="28"/>
          <w:lang w:eastAsia="vi-VN"/>
        </w:rPr>
        <w:t xml:space="preserve">4.1. </w:t>
      </w:r>
      <w:r w:rsidRPr="004F6CAA">
        <w:rPr>
          <w:rFonts w:asciiTheme="majorHAnsi" w:hAnsiTheme="majorHAnsi" w:cstheme="majorHAnsi"/>
          <w:b/>
          <w:color w:val="000000" w:themeColor="text1"/>
          <w:sz w:val="28"/>
          <w:szCs w:val="28"/>
        </w:rPr>
        <w:t>Thời hạn</w:t>
      </w:r>
      <w:r w:rsidRPr="004F6CAA">
        <w:rPr>
          <w:rFonts w:asciiTheme="majorHAnsi" w:eastAsia="Arial Unicode MS" w:hAnsiTheme="majorHAnsi" w:cstheme="majorHAnsi"/>
          <w:b/>
          <w:color w:val="000000" w:themeColor="text1"/>
          <w:sz w:val="28"/>
          <w:szCs w:val="28"/>
          <w:lang w:eastAsia="vi-VN"/>
        </w:rPr>
        <w:t xml:space="preserve"> tiếp nhận</w:t>
      </w:r>
    </w:p>
    <w:p w14:paraId="4058325E" w14:textId="3A63988E" w:rsidR="00D71BAB" w:rsidRPr="004F6CAA" w:rsidRDefault="00D71BAB" w:rsidP="00D71BAB">
      <w:pPr>
        <w:shd w:val="clear" w:color="auto" w:fill="FFFFFF"/>
        <w:spacing w:before="120" w:after="120"/>
        <w:jc w:val="both"/>
        <w:rPr>
          <w:rFonts w:asciiTheme="majorHAnsi" w:eastAsia="Arial Unicode MS" w:hAnsiTheme="majorHAnsi" w:cstheme="majorHAnsi"/>
          <w:color w:val="000000" w:themeColor="text1"/>
          <w:sz w:val="28"/>
          <w:szCs w:val="28"/>
          <w:lang w:eastAsia="vi-VN"/>
        </w:rPr>
      </w:pPr>
      <w:r w:rsidRPr="004F6CAA">
        <w:rPr>
          <w:rFonts w:asciiTheme="majorHAnsi" w:eastAsia="Arial Unicode MS" w:hAnsiTheme="majorHAnsi" w:cstheme="majorHAnsi"/>
          <w:b/>
          <w:color w:val="000000" w:themeColor="text1"/>
          <w:sz w:val="28"/>
          <w:szCs w:val="28"/>
          <w:lang w:eastAsia="vi-VN"/>
        </w:rPr>
        <w:tab/>
        <w:t xml:space="preserve">- </w:t>
      </w:r>
      <w:r w:rsidRPr="004F6CAA">
        <w:rPr>
          <w:rFonts w:asciiTheme="majorHAnsi" w:eastAsia="Arial Unicode MS" w:hAnsiTheme="majorHAnsi" w:cstheme="majorHAnsi"/>
          <w:color w:val="000000" w:themeColor="text1"/>
          <w:sz w:val="28"/>
          <w:szCs w:val="28"/>
          <w:lang w:eastAsia="vi-VN"/>
        </w:rPr>
        <w:t>Từ ngày 31 tháng 12 năm 2025 đến hết ngày 29 tháng 01 năm 2026 (trong giờ hành chính, ngày làm việc). Buổi sáng: từ 07 giờ 00 phút đến 11 giờ 30 phút; buổi chiều: từ 13 giờ 00 phút đến 16 giờ 30 phút.</w:t>
      </w:r>
    </w:p>
    <w:p w14:paraId="12911618" w14:textId="211D5971" w:rsidR="00D71BAB" w:rsidRPr="004F6CAA" w:rsidRDefault="00D71BAB" w:rsidP="00D71BAB">
      <w:pPr>
        <w:shd w:val="clear" w:color="auto" w:fill="FFFFFF"/>
        <w:spacing w:before="120" w:after="120"/>
        <w:ind w:firstLine="720"/>
        <w:jc w:val="both"/>
        <w:rPr>
          <w:rFonts w:asciiTheme="majorHAnsi" w:eastAsia="Arial Unicode MS" w:hAnsiTheme="majorHAnsi" w:cstheme="majorHAnsi"/>
          <w:color w:val="000000" w:themeColor="text1"/>
          <w:sz w:val="28"/>
          <w:szCs w:val="28"/>
          <w:lang w:eastAsia="vi-VN"/>
        </w:rPr>
      </w:pPr>
      <w:r w:rsidRPr="004F6CAA">
        <w:rPr>
          <w:rFonts w:asciiTheme="majorHAnsi" w:eastAsia="Arial Unicode MS" w:hAnsiTheme="majorHAnsi" w:cstheme="majorHAnsi"/>
          <w:color w:val="000000" w:themeColor="text1"/>
          <w:sz w:val="28"/>
          <w:szCs w:val="28"/>
          <w:lang w:eastAsia="vi-VN"/>
        </w:rPr>
        <w:t xml:space="preserve">- Đối với Phiếu đăng ký dự tuyển gửi theo đường bưu chính sẽ được tính theo dấu bưu điện. Phiếu đăng ký dự tuyển đúng thời gian quy định là Phiếu được Bưu điện chuyển giao đến Trường </w:t>
      </w:r>
      <w:r w:rsidRPr="004F6CAA">
        <w:rPr>
          <w:rFonts w:asciiTheme="majorHAnsi" w:eastAsia="Arial Unicode MS" w:hAnsiTheme="majorHAnsi" w:cstheme="majorHAnsi"/>
          <w:color w:val="000000" w:themeColor="text1"/>
          <w:sz w:val="28"/>
          <w:szCs w:val="28"/>
          <w:lang w:val="vi-VN" w:eastAsia="vi-VN"/>
        </w:rPr>
        <w:t>THPT Lộc Thái</w:t>
      </w:r>
      <w:r w:rsidRPr="004F6CAA">
        <w:rPr>
          <w:rFonts w:asciiTheme="majorHAnsi" w:hAnsiTheme="majorHAnsi" w:cstheme="majorHAnsi"/>
          <w:color w:val="000000" w:themeColor="text1"/>
          <w:sz w:val="28"/>
          <w:szCs w:val="28"/>
          <w:lang w:eastAsia="vi-VN"/>
        </w:rPr>
        <w:t xml:space="preserve"> </w:t>
      </w:r>
      <w:r w:rsidRPr="004F6CAA">
        <w:rPr>
          <w:rFonts w:asciiTheme="majorHAnsi" w:eastAsia="Arial Unicode MS" w:hAnsiTheme="majorHAnsi" w:cstheme="majorHAnsi"/>
          <w:color w:val="000000" w:themeColor="text1"/>
          <w:sz w:val="28"/>
          <w:szCs w:val="28"/>
          <w:lang w:eastAsia="vi-VN"/>
        </w:rPr>
        <w:t xml:space="preserve">trong thời gian từ ngày 31 tháng 12 năm 2025 đến hết ngày 29 tháng 01 năm 2026. Ngoài phong bì ghi rõ </w:t>
      </w:r>
      <w:r w:rsidRPr="004F6CAA">
        <w:rPr>
          <w:rFonts w:asciiTheme="majorHAnsi" w:eastAsia="Arial Unicode MS" w:hAnsiTheme="majorHAnsi" w:cstheme="majorHAnsi"/>
          <w:b/>
          <w:color w:val="000000" w:themeColor="text1"/>
          <w:sz w:val="28"/>
          <w:szCs w:val="28"/>
          <w:lang w:eastAsia="vi-VN"/>
        </w:rPr>
        <w:t>(PHIẾU ĐĂNG KÝ DỰ TUYỂN)</w:t>
      </w:r>
    </w:p>
    <w:p w14:paraId="6309574E" w14:textId="77777777" w:rsidR="00D71BAB" w:rsidRPr="004F6CAA" w:rsidRDefault="00D71BAB" w:rsidP="00D71BAB">
      <w:pPr>
        <w:shd w:val="clear" w:color="auto" w:fill="FFFFFF"/>
        <w:spacing w:before="120" w:after="120"/>
        <w:jc w:val="both"/>
        <w:rPr>
          <w:rFonts w:asciiTheme="majorHAnsi" w:eastAsia="Arial Unicode MS" w:hAnsiTheme="majorHAnsi" w:cstheme="majorHAnsi"/>
          <w:b/>
          <w:color w:val="000000" w:themeColor="text1"/>
          <w:sz w:val="28"/>
          <w:szCs w:val="28"/>
          <w:lang w:eastAsia="vi-VN"/>
        </w:rPr>
      </w:pPr>
      <w:r w:rsidRPr="004F6CAA">
        <w:rPr>
          <w:rFonts w:asciiTheme="majorHAnsi" w:eastAsia="Arial Unicode MS" w:hAnsiTheme="majorHAnsi" w:cstheme="majorHAnsi"/>
          <w:color w:val="000000" w:themeColor="text1"/>
          <w:sz w:val="28"/>
          <w:szCs w:val="28"/>
          <w:lang w:eastAsia="vi-VN"/>
        </w:rPr>
        <w:tab/>
      </w:r>
      <w:r w:rsidRPr="004F6CAA">
        <w:rPr>
          <w:rFonts w:asciiTheme="majorHAnsi" w:eastAsia="Arial Unicode MS" w:hAnsiTheme="majorHAnsi" w:cstheme="majorHAnsi"/>
          <w:b/>
          <w:color w:val="000000" w:themeColor="text1"/>
          <w:sz w:val="28"/>
          <w:szCs w:val="28"/>
          <w:lang w:eastAsia="vi-VN"/>
        </w:rPr>
        <w:t xml:space="preserve">4.2. </w:t>
      </w:r>
      <w:r w:rsidRPr="004F6CAA">
        <w:rPr>
          <w:rFonts w:asciiTheme="majorHAnsi" w:hAnsiTheme="majorHAnsi" w:cstheme="majorHAnsi"/>
          <w:b/>
          <w:color w:val="000000" w:themeColor="text1"/>
          <w:sz w:val="28"/>
          <w:szCs w:val="28"/>
        </w:rPr>
        <w:t>Địa</w:t>
      </w:r>
      <w:r w:rsidRPr="004F6CAA">
        <w:rPr>
          <w:rFonts w:asciiTheme="majorHAnsi" w:eastAsia="Arial Unicode MS" w:hAnsiTheme="majorHAnsi" w:cstheme="majorHAnsi"/>
          <w:b/>
          <w:color w:val="000000" w:themeColor="text1"/>
          <w:sz w:val="28"/>
          <w:szCs w:val="28"/>
          <w:lang w:eastAsia="vi-VN"/>
        </w:rPr>
        <w:t xml:space="preserve"> chỉ, địa điểm tiếp nhận </w:t>
      </w:r>
    </w:p>
    <w:p w14:paraId="212EC69A" w14:textId="77777777" w:rsidR="00D71BAB" w:rsidRPr="00091AA5" w:rsidRDefault="00D71BAB" w:rsidP="00D71BAB">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4F6CAA">
        <w:rPr>
          <w:rFonts w:asciiTheme="majorHAnsi" w:hAnsiTheme="majorHAnsi" w:cstheme="majorHAnsi"/>
          <w:color w:val="000000" w:themeColor="text1"/>
          <w:sz w:val="28"/>
          <w:szCs w:val="28"/>
          <w:lang w:eastAsia="vi-VN"/>
        </w:rPr>
        <w:t xml:space="preserve">Trường </w:t>
      </w:r>
      <w:r w:rsidRPr="004F6CAA">
        <w:rPr>
          <w:rFonts w:asciiTheme="majorHAnsi" w:eastAsia="Arial Unicode MS" w:hAnsiTheme="majorHAnsi" w:cstheme="majorHAnsi"/>
          <w:color w:val="000000" w:themeColor="text1"/>
          <w:sz w:val="28"/>
          <w:szCs w:val="28"/>
          <w:lang w:val="vi-VN" w:eastAsia="vi-VN"/>
        </w:rPr>
        <w:t>THPT Lộc Thái</w:t>
      </w:r>
      <w:r w:rsidRPr="004F6CAA">
        <w:rPr>
          <w:rFonts w:asciiTheme="majorHAnsi" w:hAnsiTheme="majorHAnsi" w:cstheme="majorHAnsi"/>
          <w:color w:val="000000" w:themeColor="text1"/>
          <w:sz w:val="28"/>
          <w:szCs w:val="28"/>
          <w:lang w:eastAsia="vi-VN"/>
        </w:rPr>
        <w:t xml:space="preserve"> - Địa chỉ: thôn Lộc Thái 6, xã Lộc Ninh, tỉnh Đồng </w:t>
      </w:r>
      <w:r w:rsidRPr="00091AA5">
        <w:rPr>
          <w:rFonts w:asciiTheme="majorHAnsi" w:hAnsiTheme="majorHAnsi" w:cstheme="majorHAnsi"/>
          <w:color w:val="000000" w:themeColor="text1"/>
          <w:sz w:val="28"/>
          <w:szCs w:val="28"/>
          <w:lang w:eastAsia="vi-VN"/>
        </w:rPr>
        <w:t>Nai.</w:t>
      </w:r>
    </w:p>
    <w:p w14:paraId="2B571B00" w14:textId="55FB92D9" w:rsidR="00D71BAB" w:rsidRPr="004F6CAA" w:rsidRDefault="00D71BAB" w:rsidP="00D71BAB">
      <w:pPr>
        <w:autoSpaceDE w:val="0"/>
        <w:autoSpaceDN w:val="0"/>
        <w:adjustRightInd w:val="0"/>
        <w:spacing w:before="120" w:after="120"/>
        <w:ind w:firstLine="720"/>
        <w:jc w:val="both"/>
        <w:rPr>
          <w:rFonts w:asciiTheme="majorHAnsi" w:hAnsiTheme="majorHAnsi" w:cstheme="majorHAnsi"/>
          <w:color w:val="000000" w:themeColor="text1"/>
          <w:sz w:val="28"/>
          <w:szCs w:val="28"/>
          <w:lang w:eastAsia="vi-VN"/>
        </w:rPr>
      </w:pPr>
      <w:r w:rsidRPr="00091AA5">
        <w:rPr>
          <w:rFonts w:asciiTheme="majorHAnsi" w:hAnsiTheme="majorHAnsi" w:cstheme="majorHAnsi"/>
          <w:color w:val="000000" w:themeColor="text1"/>
          <w:sz w:val="28"/>
          <w:szCs w:val="28"/>
          <w:lang w:eastAsia="vi-VN"/>
        </w:rPr>
        <w:t xml:space="preserve">Số điện thoại: </w:t>
      </w:r>
      <w:r w:rsidR="00091AA5" w:rsidRPr="00091AA5">
        <w:rPr>
          <w:rFonts w:asciiTheme="majorHAnsi" w:hAnsiTheme="majorHAnsi" w:cstheme="majorHAnsi"/>
          <w:color w:val="000000" w:themeColor="text1"/>
          <w:sz w:val="28"/>
          <w:szCs w:val="28"/>
          <w:lang w:eastAsia="vi-VN"/>
        </w:rPr>
        <w:t>02713568848</w:t>
      </w:r>
    </w:p>
    <w:p w14:paraId="2C3B023A" w14:textId="77777777" w:rsidR="00D71BAB" w:rsidRPr="004F6CAA" w:rsidRDefault="00D71BAB" w:rsidP="00D71BAB">
      <w:pPr>
        <w:autoSpaceDE w:val="0"/>
        <w:autoSpaceDN w:val="0"/>
        <w:adjustRightInd w:val="0"/>
        <w:spacing w:before="120" w:after="120"/>
        <w:ind w:firstLine="720"/>
        <w:jc w:val="both"/>
        <w:rPr>
          <w:rFonts w:asciiTheme="majorHAnsi" w:eastAsia="TimesNewRoman" w:hAnsiTheme="majorHAnsi" w:cstheme="majorHAnsi"/>
          <w:b/>
          <w:color w:val="000000" w:themeColor="text1"/>
          <w:sz w:val="28"/>
          <w:szCs w:val="28"/>
          <w:lang w:eastAsia="vi-VN"/>
        </w:rPr>
      </w:pPr>
      <w:r w:rsidRPr="004F6CAA">
        <w:rPr>
          <w:rFonts w:asciiTheme="majorHAnsi" w:eastAsia="TimesNewRoman" w:hAnsiTheme="majorHAnsi" w:cstheme="majorHAnsi"/>
          <w:b/>
          <w:color w:val="000000" w:themeColor="text1"/>
          <w:sz w:val="28"/>
          <w:szCs w:val="28"/>
          <w:lang w:eastAsia="vi-VN"/>
        </w:rPr>
        <w:t>5. Hình thức và nội dung tuyển dụng</w:t>
      </w:r>
    </w:p>
    <w:p w14:paraId="6ED1383E" w14:textId="77777777" w:rsidR="00D71BAB" w:rsidRPr="004F6CAA" w:rsidRDefault="00D71BAB" w:rsidP="00D71BAB">
      <w:pPr>
        <w:autoSpaceDE w:val="0"/>
        <w:autoSpaceDN w:val="0"/>
        <w:adjustRightInd w:val="0"/>
        <w:spacing w:before="120" w:after="120"/>
        <w:ind w:firstLine="720"/>
        <w:jc w:val="both"/>
        <w:rPr>
          <w:rFonts w:asciiTheme="majorHAnsi" w:eastAsia="TimesNewRoman" w:hAnsiTheme="majorHAnsi" w:cstheme="majorHAnsi"/>
          <w:color w:val="000000" w:themeColor="text1"/>
          <w:sz w:val="28"/>
          <w:szCs w:val="28"/>
          <w:lang w:eastAsia="vi-VN"/>
        </w:rPr>
      </w:pPr>
      <w:r w:rsidRPr="004F6CAA">
        <w:rPr>
          <w:rFonts w:asciiTheme="majorHAnsi" w:eastAsia="TimesNewRoman" w:hAnsiTheme="majorHAnsi" w:cstheme="majorHAnsi"/>
          <w:b/>
          <w:color w:val="000000" w:themeColor="text1"/>
          <w:sz w:val="28"/>
          <w:szCs w:val="28"/>
          <w:lang w:eastAsia="vi-VN"/>
        </w:rPr>
        <w:t xml:space="preserve">5.1. Hình thức tuyển dụng: </w:t>
      </w:r>
      <w:r w:rsidRPr="004F6CAA">
        <w:rPr>
          <w:rFonts w:asciiTheme="majorHAnsi" w:eastAsia="TimesNewRoman" w:hAnsiTheme="majorHAnsi" w:cstheme="majorHAnsi"/>
          <w:color w:val="000000" w:themeColor="text1"/>
          <w:sz w:val="28"/>
          <w:szCs w:val="28"/>
          <w:lang w:eastAsia="vi-VN"/>
        </w:rPr>
        <w:t>xét tuyển</w:t>
      </w:r>
    </w:p>
    <w:p w14:paraId="6B67A62C" w14:textId="77777777" w:rsidR="00D71BAB" w:rsidRPr="004F6CAA" w:rsidRDefault="00D71BAB" w:rsidP="00D71BAB">
      <w:pPr>
        <w:autoSpaceDE w:val="0"/>
        <w:autoSpaceDN w:val="0"/>
        <w:adjustRightInd w:val="0"/>
        <w:spacing w:before="120" w:after="120"/>
        <w:ind w:firstLine="720"/>
        <w:jc w:val="both"/>
        <w:rPr>
          <w:rFonts w:asciiTheme="majorHAnsi" w:eastAsia="TimesNewRoman" w:hAnsiTheme="majorHAnsi" w:cstheme="majorHAnsi"/>
          <w:color w:val="000000" w:themeColor="text1"/>
          <w:sz w:val="28"/>
          <w:szCs w:val="28"/>
          <w:lang w:eastAsia="vi-VN"/>
        </w:rPr>
      </w:pPr>
      <w:r w:rsidRPr="004F6CAA">
        <w:rPr>
          <w:rFonts w:asciiTheme="majorHAnsi" w:eastAsia="TimesNewRoman" w:hAnsiTheme="majorHAnsi" w:cstheme="majorHAnsi"/>
          <w:b/>
          <w:color w:val="000000" w:themeColor="text1"/>
          <w:sz w:val="28"/>
          <w:szCs w:val="28"/>
          <w:lang w:eastAsia="vi-VN"/>
        </w:rPr>
        <w:lastRenderedPageBreak/>
        <w:t>5.2.</w:t>
      </w:r>
      <w:r w:rsidRPr="004F6CAA">
        <w:rPr>
          <w:rFonts w:asciiTheme="majorHAnsi" w:eastAsia="TimesNewRoman" w:hAnsiTheme="majorHAnsi" w:cstheme="majorHAnsi"/>
          <w:color w:val="000000" w:themeColor="text1"/>
          <w:sz w:val="28"/>
          <w:szCs w:val="28"/>
          <w:lang w:eastAsia="vi-VN"/>
        </w:rPr>
        <w:t xml:space="preserve"> </w:t>
      </w:r>
      <w:r w:rsidRPr="004F6CAA">
        <w:rPr>
          <w:rFonts w:asciiTheme="majorHAnsi" w:eastAsia="TimesNewRoman" w:hAnsiTheme="majorHAnsi" w:cstheme="majorHAnsi"/>
          <w:b/>
          <w:color w:val="000000" w:themeColor="text1"/>
          <w:sz w:val="28"/>
          <w:szCs w:val="28"/>
          <w:lang w:eastAsia="vi-VN"/>
        </w:rPr>
        <w:t>Nội dung xét tuyển</w:t>
      </w:r>
      <w:r w:rsidRPr="004F6CAA">
        <w:rPr>
          <w:rFonts w:asciiTheme="majorHAnsi" w:eastAsia="TimesNewRoman" w:hAnsiTheme="majorHAnsi" w:cstheme="majorHAnsi"/>
          <w:color w:val="000000" w:themeColor="text1"/>
          <w:sz w:val="28"/>
          <w:szCs w:val="28"/>
          <w:lang w:eastAsia="vi-VN"/>
        </w:rPr>
        <w:t xml:space="preserve">: </w:t>
      </w:r>
      <w:r w:rsidRPr="004F6CAA">
        <w:rPr>
          <w:rFonts w:asciiTheme="majorHAnsi" w:hAnsiTheme="majorHAnsi" w:cstheme="majorHAnsi"/>
          <w:color w:val="000000" w:themeColor="text1"/>
          <w:sz w:val="28"/>
          <w:szCs w:val="28"/>
        </w:rPr>
        <w:t>Xét tuyển viên chức được thực hiện theo 2 vòng như sau:</w:t>
      </w:r>
    </w:p>
    <w:p w14:paraId="025EC55F" w14:textId="77777777" w:rsidR="00D71BAB" w:rsidRPr="004F6CAA" w:rsidRDefault="00D71BAB" w:rsidP="00D71BAB">
      <w:pPr>
        <w:shd w:val="clear" w:color="auto" w:fill="FFFFFF"/>
        <w:spacing w:before="120" w:after="120" w:line="234" w:lineRule="atLeast"/>
        <w:ind w:firstLine="720"/>
        <w:jc w:val="both"/>
        <w:rPr>
          <w:rFonts w:asciiTheme="majorHAnsi" w:hAnsiTheme="majorHAnsi" w:cstheme="majorHAnsi"/>
          <w:color w:val="000000" w:themeColor="text1"/>
          <w:sz w:val="28"/>
          <w:szCs w:val="28"/>
        </w:rPr>
      </w:pPr>
      <w:r w:rsidRPr="004F6CAA">
        <w:rPr>
          <w:rFonts w:asciiTheme="majorHAnsi" w:hAnsiTheme="majorHAnsi" w:cstheme="majorHAnsi"/>
          <w:color w:val="000000" w:themeColor="text1"/>
          <w:sz w:val="28"/>
          <w:szCs w:val="28"/>
        </w:rPr>
        <w:t>5.2.1. Vòng 1: Kiểm tra điều kiện dự tuyển tại Phiếu đăng ký dự tuyển theo yêu cầu của vị trí việc làm cần tuyển, nếu đáp ứng đủ thì người dự tuyển được tham dự vòng 2.</w:t>
      </w:r>
    </w:p>
    <w:p w14:paraId="08C689D5" w14:textId="77777777" w:rsidR="00D71BAB" w:rsidRPr="004F6CAA" w:rsidRDefault="00D71BAB" w:rsidP="00D71BAB">
      <w:pPr>
        <w:shd w:val="clear" w:color="auto" w:fill="FFFFFF"/>
        <w:spacing w:before="120" w:after="120" w:line="234" w:lineRule="atLeast"/>
        <w:ind w:firstLine="720"/>
        <w:jc w:val="both"/>
        <w:rPr>
          <w:rFonts w:asciiTheme="majorHAnsi" w:hAnsiTheme="majorHAnsi" w:cstheme="majorHAnsi"/>
          <w:color w:val="000000" w:themeColor="text1"/>
          <w:sz w:val="28"/>
          <w:szCs w:val="28"/>
        </w:rPr>
      </w:pPr>
      <w:r w:rsidRPr="004F6CAA">
        <w:rPr>
          <w:rFonts w:asciiTheme="majorHAnsi" w:hAnsiTheme="majorHAnsi" w:cstheme="majorHAnsi"/>
          <w:color w:val="000000" w:themeColor="text1"/>
          <w:sz w:val="28"/>
          <w:szCs w:val="28"/>
        </w:rPr>
        <w:t>5.2.2. Vòng 2: được thực hiện như quy định tại khoản 2 Điều 9 Nghị định số 115/2025/NĐ-CP được sửa đổi, bổ sung tại khoản 4 Điều 1 Nghị định số 85/2023/NĐ-CP.</w:t>
      </w:r>
    </w:p>
    <w:p w14:paraId="43A26C53" w14:textId="77777777" w:rsidR="00D71BAB" w:rsidRPr="004F6CAA" w:rsidRDefault="00D71BAB" w:rsidP="00D71BAB">
      <w:pPr>
        <w:widowControl w:val="0"/>
        <w:spacing w:before="120" w:after="120" w:line="360" w:lineRule="exact"/>
        <w:jc w:val="both"/>
        <w:rPr>
          <w:rFonts w:asciiTheme="majorHAnsi" w:eastAsia="Arial Unicode MS" w:hAnsiTheme="majorHAnsi" w:cstheme="majorHAnsi"/>
          <w:color w:val="000000" w:themeColor="text1"/>
          <w:sz w:val="28"/>
          <w:szCs w:val="28"/>
          <w:lang w:eastAsia="vi-VN"/>
        </w:rPr>
      </w:pPr>
      <w:r w:rsidRPr="004F6CAA">
        <w:rPr>
          <w:rFonts w:asciiTheme="majorHAnsi" w:eastAsia="Arial Unicode MS" w:hAnsiTheme="majorHAnsi" w:cstheme="majorHAnsi"/>
          <w:color w:val="000000" w:themeColor="text1"/>
          <w:sz w:val="28"/>
          <w:szCs w:val="28"/>
          <w:lang w:eastAsia="vi-VN"/>
        </w:rPr>
        <w:tab/>
        <w:t>a) Đối với vị trí việc làm giáo viên trung học phổ thông hạng III</w:t>
      </w:r>
    </w:p>
    <w:p w14:paraId="746A5187" w14:textId="1E1586B8" w:rsidR="009527A4" w:rsidRPr="004F6CAA" w:rsidRDefault="0016690B" w:rsidP="004E4E05">
      <w:pPr>
        <w:widowControl w:val="0"/>
        <w:spacing w:before="120" w:after="120" w:line="360" w:lineRule="exact"/>
        <w:jc w:val="both"/>
        <w:rPr>
          <w:rFonts w:asciiTheme="majorHAnsi" w:eastAsia="Arial Unicode MS" w:hAnsiTheme="majorHAnsi" w:cstheme="majorHAnsi"/>
          <w:color w:val="000000" w:themeColor="text1"/>
          <w:sz w:val="28"/>
          <w:szCs w:val="28"/>
          <w:lang w:eastAsia="vi-VN"/>
        </w:rPr>
      </w:pPr>
      <w:bookmarkStart w:id="2" w:name="_Hlk97007837"/>
      <w:r w:rsidRPr="004F6CAA">
        <w:rPr>
          <w:rFonts w:asciiTheme="majorHAnsi" w:eastAsia="Arial Unicode MS" w:hAnsiTheme="majorHAnsi" w:cstheme="majorHAnsi"/>
          <w:color w:val="000000" w:themeColor="text1"/>
          <w:sz w:val="28"/>
          <w:szCs w:val="28"/>
          <w:lang w:eastAsia="vi-VN"/>
        </w:rPr>
        <w:tab/>
        <w:t>- Hình thức thi: thực hành</w:t>
      </w:r>
      <w:r w:rsidR="00A42ABF" w:rsidRPr="004F6CAA">
        <w:rPr>
          <w:rFonts w:asciiTheme="majorHAnsi" w:eastAsia="Arial Unicode MS" w:hAnsiTheme="majorHAnsi" w:cstheme="majorHAnsi"/>
          <w:color w:val="000000" w:themeColor="text1"/>
          <w:sz w:val="28"/>
          <w:szCs w:val="28"/>
          <w:lang w:eastAsia="vi-VN"/>
        </w:rPr>
        <w:t>.</w:t>
      </w:r>
      <w:r w:rsidRPr="004F6CAA">
        <w:rPr>
          <w:rFonts w:asciiTheme="majorHAnsi" w:eastAsia="Arial Unicode MS" w:hAnsiTheme="majorHAnsi" w:cstheme="majorHAnsi"/>
          <w:color w:val="000000" w:themeColor="text1"/>
          <w:sz w:val="28"/>
          <w:szCs w:val="28"/>
          <w:lang w:eastAsia="vi-VN"/>
        </w:rPr>
        <w:t xml:space="preserve"> </w:t>
      </w:r>
    </w:p>
    <w:p w14:paraId="130E408E" w14:textId="398359A6" w:rsidR="0016690B" w:rsidRPr="004F6CAA" w:rsidRDefault="009527A4" w:rsidP="004E4E05">
      <w:pPr>
        <w:autoSpaceDE w:val="0"/>
        <w:autoSpaceDN w:val="0"/>
        <w:adjustRightInd w:val="0"/>
        <w:spacing w:before="120" w:after="120"/>
        <w:ind w:firstLine="720"/>
        <w:jc w:val="both"/>
        <w:rPr>
          <w:rFonts w:ascii="TimesNewRomanPSMT" w:eastAsia="Calibri" w:hAnsi="TimesNewRomanPSMT" w:cs="TimesNewRomanPSMT"/>
          <w:color w:val="000000" w:themeColor="text1"/>
          <w:sz w:val="28"/>
          <w:szCs w:val="28"/>
          <w:lang w:eastAsia="vi-VN"/>
        </w:rPr>
      </w:pPr>
      <w:r w:rsidRPr="004F6CAA">
        <w:rPr>
          <w:rFonts w:asciiTheme="majorHAnsi" w:eastAsia="Arial Unicode MS" w:hAnsiTheme="majorHAnsi" w:cstheme="majorHAnsi"/>
          <w:color w:val="000000" w:themeColor="text1"/>
          <w:sz w:val="28"/>
          <w:szCs w:val="28"/>
          <w:lang w:eastAsia="vi-VN"/>
        </w:rPr>
        <w:t xml:space="preserve">- Nội dung thi: </w:t>
      </w:r>
      <w:r w:rsidR="0016690B" w:rsidRPr="004F6CAA">
        <w:rPr>
          <w:rFonts w:asciiTheme="majorHAnsi" w:eastAsia="Arial Unicode MS" w:hAnsiTheme="majorHAnsi" w:cstheme="majorHAnsi"/>
          <w:color w:val="000000" w:themeColor="text1"/>
          <w:sz w:val="28"/>
          <w:szCs w:val="28"/>
          <w:lang w:eastAsia="vi-VN"/>
        </w:rPr>
        <w:t>giảng dạy (</w:t>
      </w:r>
      <w:r w:rsidR="00360BCD" w:rsidRPr="004F6CAA">
        <w:rPr>
          <w:rFonts w:asciiTheme="majorHAnsi" w:eastAsia="Arial Unicode MS" w:hAnsiTheme="majorHAnsi" w:cstheme="majorHAnsi"/>
          <w:color w:val="000000" w:themeColor="text1"/>
          <w:sz w:val="28"/>
          <w:szCs w:val="28"/>
          <w:lang w:eastAsia="vi-VN"/>
        </w:rPr>
        <w:t xml:space="preserve">01 </w:t>
      </w:r>
      <w:r w:rsidR="0016690B" w:rsidRPr="004F6CAA">
        <w:rPr>
          <w:rFonts w:asciiTheme="majorHAnsi" w:eastAsia="Arial Unicode MS" w:hAnsiTheme="majorHAnsi" w:cstheme="majorHAnsi"/>
          <w:color w:val="000000" w:themeColor="text1"/>
          <w:sz w:val="28"/>
          <w:szCs w:val="28"/>
          <w:lang w:eastAsia="vi-VN"/>
        </w:rPr>
        <w:t>tiết dạy thực tế)</w:t>
      </w:r>
      <w:r w:rsidR="00A34D4B" w:rsidRPr="004F6CAA">
        <w:rPr>
          <w:rFonts w:asciiTheme="majorHAnsi" w:eastAsia="Arial Unicode MS" w:hAnsiTheme="majorHAnsi" w:cstheme="majorHAnsi"/>
          <w:color w:val="000000" w:themeColor="text1"/>
          <w:sz w:val="28"/>
          <w:szCs w:val="28"/>
          <w:lang w:eastAsia="vi-VN"/>
        </w:rPr>
        <w:t xml:space="preserve"> để </w:t>
      </w:r>
      <w:r w:rsidR="00A34D4B" w:rsidRPr="004F6CAA">
        <w:rPr>
          <w:rFonts w:ascii="TimesNewRomanPSMT" w:hAnsi="TimesNewRomanPSMT" w:cs="TimesNewRomanPSMT"/>
          <w:color w:val="000000" w:themeColor="text1"/>
          <w:sz w:val="28"/>
          <w:szCs w:val="28"/>
          <w:lang w:eastAsia="vi-VN"/>
        </w:rPr>
        <w:t>kiểm tra kiến thức, kỹ năng hoạt động nghề nghiệp của người dự tuyển</w:t>
      </w:r>
      <w:r w:rsidR="00A42ABF" w:rsidRPr="004F6CAA">
        <w:rPr>
          <w:rFonts w:ascii="TimesNewRomanPSMT" w:hAnsi="TimesNewRomanPSMT" w:cs="TimesNewRomanPSMT"/>
          <w:color w:val="000000" w:themeColor="text1"/>
          <w:sz w:val="28"/>
          <w:szCs w:val="28"/>
          <w:lang w:eastAsia="vi-VN"/>
        </w:rPr>
        <w:t>.</w:t>
      </w:r>
      <w:r w:rsidR="00A34D4B" w:rsidRPr="004F6CAA">
        <w:rPr>
          <w:rFonts w:ascii="TimesNewRomanPSMT" w:hAnsi="TimesNewRomanPSMT" w:cs="TimesNewRomanPSMT"/>
          <w:color w:val="000000" w:themeColor="text1"/>
          <w:sz w:val="28"/>
          <w:szCs w:val="28"/>
          <w:lang w:eastAsia="vi-VN"/>
        </w:rPr>
        <w:t xml:space="preserve"> </w:t>
      </w:r>
    </w:p>
    <w:p w14:paraId="77AEF1C9" w14:textId="36126B90" w:rsidR="0016690B" w:rsidRPr="004F6CAA" w:rsidRDefault="009527A4" w:rsidP="004E4E05">
      <w:pPr>
        <w:widowControl w:val="0"/>
        <w:spacing w:before="120" w:after="120" w:line="360" w:lineRule="exact"/>
        <w:ind w:firstLine="720"/>
        <w:jc w:val="both"/>
        <w:rPr>
          <w:rFonts w:asciiTheme="majorHAnsi" w:eastAsia="Arial Unicode MS" w:hAnsiTheme="majorHAnsi" w:cstheme="majorHAnsi"/>
          <w:color w:val="000000" w:themeColor="text1"/>
          <w:sz w:val="28"/>
          <w:szCs w:val="28"/>
          <w:lang w:eastAsia="vi-VN"/>
        </w:rPr>
      </w:pPr>
      <w:r w:rsidRPr="004F6CAA">
        <w:rPr>
          <w:rFonts w:asciiTheme="majorHAnsi" w:eastAsia="Arial Unicode MS" w:hAnsiTheme="majorHAnsi" w:cstheme="majorHAnsi"/>
          <w:color w:val="000000" w:themeColor="text1"/>
          <w:sz w:val="28"/>
          <w:szCs w:val="28"/>
          <w:lang w:eastAsia="vi-VN"/>
        </w:rPr>
        <w:t xml:space="preserve">- </w:t>
      </w:r>
      <w:r w:rsidR="0016690B" w:rsidRPr="004F6CAA">
        <w:rPr>
          <w:rFonts w:asciiTheme="majorHAnsi" w:eastAsia="Arial Unicode MS" w:hAnsiTheme="majorHAnsi" w:cstheme="majorHAnsi"/>
          <w:color w:val="000000" w:themeColor="text1"/>
          <w:sz w:val="28"/>
          <w:szCs w:val="28"/>
          <w:lang w:eastAsia="vi-VN"/>
        </w:rPr>
        <w:t>Thời gian</w:t>
      </w:r>
      <w:r w:rsidR="003375F7" w:rsidRPr="004F6CAA">
        <w:rPr>
          <w:rFonts w:asciiTheme="majorHAnsi" w:eastAsia="Arial Unicode MS" w:hAnsiTheme="majorHAnsi" w:cstheme="majorHAnsi"/>
          <w:color w:val="000000" w:themeColor="text1"/>
          <w:sz w:val="28"/>
          <w:szCs w:val="28"/>
          <w:lang w:eastAsia="vi-VN"/>
        </w:rPr>
        <w:t xml:space="preserve"> thi</w:t>
      </w:r>
      <w:r w:rsidR="0016690B" w:rsidRPr="004F6CAA">
        <w:rPr>
          <w:rFonts w:asciiTheme="majorHAnsi" w:eastAsia="Arial Unicode MS" w:hAnsiTheme="majorHAnsi" w:cstheme="majorHAnsi"/>
          <w:color w:val="000000" w:themeColor="text1"/>
          <w:sz w:val="28"/>
          <w:szCs w:val="28"/>
          <w:lang w:eastAsia="vi-VN"/>
        </w:rPr>
        <w:t xml:space="preserve">: </w:t>
      </w:r>
      <w:r w:rsidR="00360BCD" w:rsidRPr="004F6CAA">
        <w:rPr>
          <w:rFonts w:asciiTheme="majorHAnsi" w:eastAsia="Arial Unicode MS" w:hAnsiTheme="majorHAnsi" w:cstheme="majorHAnsi"/>
          <w:color w:val="000000" w:themeColor="text1"/>
          <w:sz w:val="28"/>
          <w:szCs w:val="28"/>
          <w:lang w:eastAsia="vi-VN"/>
        </w:rPr>
        <w:t xml:space="preserve">45 </w:t>
      </w:r>
      <w:r w:rsidR="0016690B" w:rsidRPr="004F6CAA">
        <w:rPr>
          <w:rFonts w:asciiTheme="majorHAnsi" w:eastAsia="Arial Unicode MS" w:hAnsiTheme="majorHAnsi" w:cstheme="majorHAnsi"/>
          <w:color w:val="000000" w:themeColor="text1"/>
          <w:sz w:val="28"/>
          <w:szCs w:val="28"/>
          <w:lang w:eastAsia="vi-VN"/>
        </w:rPr>
        <w:t>phút</w:t>
      </w:r>
      <w:r w:rsidR="00A42ABF" w:rsidRPr="004F6CAA">
        <w:rPr>
          <w:rFonts w:asciiTheme="majorHAnsi" w:eastAsia="Arial Unicode MS" w:hAnsiTheme="majorHAnsi" w:cstheme="majorHAnsi"/>
          <w:color w:val="000000" w:themeColor="text1"/>
          <w:sz w:val="28"/>
          <w:szCs w:val="28"/>
          <w:lang w:eastAsia="vi-VN"/>
        </w:rPr>
        <w:t>.</w:t>
      </w:r>
    </w:p>
    <w:p w14:paraId="65885B2E" w14:textId="2F21A446" w:rsidR="003375F7" w:rsidRPr="004F6CAA" w:rsidRDefault="00A34D4B" w:rsidP="003375F7">
      <w:pPr>
        <w:widowControl w:val="0"/>
        <w:spacing w:before="120" w:after="120" w:line="360" w:lineRule="exact"/>
        <w:ind w:firstLine="720"/>
        <w:jc w:val="both"/>
        <w:rPr>
          <w:rFonts w:asciiTheme="majorHAnsi" w:eastAsia="Arial Unicode MS" w:hAnsiTheme="majorHAnsi" w:cstheme="majorHAnsi"/>
          <w:color w:val="000000" w:themeColor="text1"/>
          <w:sz w:val="28"/>
          <w:szCs w:val="28"/>
          <w:lang w:eastAsia="vi-VN"/>
        </w:rPr>
      </w:pPr>
      <w:r w:rsidRPr="004F6CAA">
        <w:rPr>
          <w:rFonts w:asciiTheme="majorHAnsi" w:eastAsia="Arial Unicode MS" w:hAnsiTheme="majorHAnsi" w:cstheme="majorHAnsi"/>
          <w:color w:val="000000" w:themeColor="text1"/>
          <w:sz w:val="28"/>
          <w:szCs w:val="28"/>
          <w:lang w:eastAsia="vi-VN"/>
        </w:rPr>
        <w:t>- Thang điểm: 100 điểm</w:t>
      </w:r>
      <w:r w:rsidR="003375F7" w:rsidRPr="004F6CAA">
        <w:rPr>
          <w:rFonts w:asciiTheme="majorHAnsi" w:eastAsia="Arial Unicode MS" w:hAnsiTheme="majorHAnsi" w:cstheme="majorHAnsi"/>
          <w:color w:val="000000" w:themeColor="text1"/>
          <w:sz w:val="28"/>
          <w:szCs w:val="28"/>
          <w:lang w:eastAsia="vi-VN"/>
        </w:rPr>
        <w:t xml:space="preserve"> (</w:t>
      </w:r>
      <w:r w:rsidR="003375F7" w:rsidRPr="004F6CAA">
        <w:rPr>
          <w:rFonts w:asciiTheme="majorHAnsi" w:hAnsiTheme="majorHAnsi" w:cstheme="majorHAnsi"/>
          <w:color w:val="000000" w:themeColor="text1"/>
          <w:sz w:val="28"/>
          <w:szCs w:val="28"/>
          <w:shd w:val="clear" w:color="auto" w:fill="FFFFFF"/>
        </w:rPr>
        <w:t>Không thực hiện việc phúc khảo đối với kết quả điểm thi thực hành)</w:t>
      </w:r>
      <w:r w:rsidR="00A42ABF" w:rsidRPr="004F6CAA">
        <w:rPr>
          <w:rFonts w:asciiTheme="majorHAnsi" w:hAnsiTheme="majorHAnsi" w:cstheme="majorHAnsi"/>
          <w:color w:val="000000" w:themeColor="text1"/>
          <w:sz w:val="28"/>
          <w:szCs w:val="28"/>
          <w:shd w:val="clear" w:color="auto" w:fill="FFFFFF"/>
        </w:rPr>
        <w:t>.</w:t>
      </w:r>
    </w:p>
    <w:p w14:paraId="00BA939F" w14:textId="63D64FE6" w:rsidR="00360BCD" w:rsidRPr="004F6CAA" w:rsidRDefault="005F78EB" w:rsidP="005F78EB">
      <w:pPr>
        <w:widowControl w:val="0"/>
        <w:spacing w:before="120" w:after="120" w:line="360" w:lineRule="exact"/>
        <w:ind w:firstLine="720"/>
        <w:jc w:val="both"/>
        <w:rPr>
          <w:rFonts w:asciiTheme="majorHAnsi" w:hAnsiTheme="majorHAnsi" w:cstheme="majorHAnsi"/>
          <w:color w:val="000000" w:themeColor="text1"/>
          <w:sz w:val="28"/>
          <w:szCs w:val="28"/>
        </w:rPr>
      </w:pPr>
      <w:r w:rsidRPr="004F6CAA">
        <w:rPr>
          <w:rFonts w:asciiTheme="majorHAnsi" w:eastAsia="Arial Unicode MS" w:hAnsiTheme="majorHAnsi" w:cstheme="majorHAnsi"/>
          <w:color w:val="000000" w:themeColor="text1"/>
          <w:sz w:val="28"/>
          <w:szCs w:val="28"/>
          <w:lang w:eastAsia="vi-VN"/>
        </w:rPr>
        <w:t xml:space="preserve">b) </w:t>
      </w:r>
      <w:r w:rsidR="00793A44" w:rsidRPr="004F6CAA">
        <w:rPr>
          <w:rFonts w:asciiTheme="majorHAnsi" w:eastAsia="Arial Unicode MS" w:hAnsiTheme="majorHAnsi" w:cstheme="majorHAnsi"/>
          <w:color w:val="000000" w:themeColor="text1"/>
          <w:sz w:val="28"/>
          <w:szCs w:val="28"/>
        </w:rPr>
        <w:t xml:space="preserve">Đối với </w:t>
      </w:r>
      <w:r w:rsidRPr="004F6CAA">
        <w:rPr>
          <w:rFonts w:asciiTheme="majorHAnsi" w:eastAsia="Arial Unicode MS" w:hAnsiTheme="majorHAnsi" w:cstheme="majorHAnsi"/>
          <w:color w:val="000000" w:themeColor="text1"/>
          <w:sz w:val="28"/>
          <w:szCs w:val="28"/>
        </w:rPr>
        <w:t xml:space="preserve">các </w:t>
      </w:r>
      <w:r w:rsidR="000A4A98" w:rsidRPr="004F6CAA">
        <w:rPr>
          <w:rFonts w:asciiTheme="majorHAnsi" w:eastAsia="Arial Unicode MS" w:hAnsiTheme="majorHAnsi" w:cstheme="majorHAnsi"/>
          <w:color w:val="000000" w:themeColor="text1"/>
          <w:sz w:val="28"/>
          <w:szCs w:val="28"/>
          <w:lang w:eastAsia="vi-VN"/>
        </w:rPr>
        <w:t>vị trí việ</w:t>
      </w:r>
      <w:r w:rsidR="003375F7" w:rsidRPr="004F6CAA">
        <w:rPr>
          <w:rFonts w:asciiTheme="majorHAnsi" w:eastAsia="Arial Unicode MS" w:hAnsiTheme="majorHAnsi" w:cstheme="majorHAnsi"/>
          <w:color w:val="000000" w:themeColor="text1"/>
          <w:sz w:val="28"/>
          <w:szCs w:val="28"/>
          <w:lang w:eastAsia="vi-VN"/>
        </w:rPr>
        <w:t xml:space="preserve">c làm: </w:t>
      </w:r>
      <w:r w:rsidR="00360BCD" w:rsidRPr="004F6CAA">
        <w:rPr>
          <w:rFonts w:asciiTheme="majorHAnsi" w:hAnsiTheme="majorHAnsi" w:cstheme="majorHAnsi"/>
          <w:color w:val="000000" w:themeColor="text1"/>
          <w:sz w:val="28"/>
          <w:szCs w:val="28"/>
        </w:rPr>
        <w:t xml:space="preserve">Kế toán viên; Văn thư viên. </w:t>
      </w:r>
    </w:p>
    <w:p w14:paraId="1483FF2D" w14:textId="737593F8" w:rsidR="00793A44" w:rsidRPr="004F6CAA" w:rsidRDefault="005F78EB" w:rsidP="005F78EB">
      <w:pPr>
        <w:widowControl w:val="0"/>
        <w:spacing w:before="120" w:after="120" w:line="360" w:lineRule="exact"/>
        <w:ind w:firstLine="720"/>
        <w:jc w:val="both"/>
        <w:rPr>
          <w:rFonts w:asciiTheme="majorHAnsi" w:eastAsia="Arial Unicode MS" w:hAnsiTheme="majorHAnsi" w:cstheme="majorHAnsi"/>
          <w:color w:val="000000" w:themeColor="text1"/>
          <w:sz w:val="28"/>
          <w:szCs w:val="28"/>
        </w:rPr>
      </w:pPr>
      <w:r w:rsidRPr="004F6CAA">
        <w:rPr>
          <w:rFonts w:asciiTheme="majorHAnsi" w:eastAsia="Arial Unicode MS" w:hAnsiTheme="majorHAnsi" w:cstheme="majorHAnsi"/>
          <w:color w:val="000000" w:themeColor="text1"/>
          <w:sz w:val="28"/>
          <w:szCs w:val="28"/>
        </w:rPr>
        <w:t>- H</w:t>
      </w:r>
      <w:r w:rsidR="00793A44" w:rsidRPr="004F6CAA">
        <w:rPr>
          <w:rFonts w:asciiTheme="majorHAnsi" w:eastAsia="Arial Unicode MS" w:hAnsiTheme="majorHAnsi" w:cstheme="majorHAnsi"/>
          <w:color w:val="000000" w:themeColor="text1"/>
          <w:sz w:val="28"/>
          <w:szCs w:val="28"/>
        </w:rPr>
        <w:t xml:space="preserve">ình thức </w:t>
      </w:r>
      <w:r w:rsidR="0079098D" w:rsidRPr="004F6CAA">
        <w:rPr>
          <w:rFonts w:asciiTheme="majorHAnsi" w:eastAsia="Arial Unicode MS" w:hAnsiTheme="majorHAnsi" w:cstheme="majorHAnsi"/>
          <w:color w:val="000000" w:themeColor="text1"/>
          <w:sz w:val="28"/>
          <w:szCs w:val="28"/>
        </w:rPr>
        <w:t>thi</w:t>
      </w:r>
      <w:r w:rsidRPr="004F6CAA">
        <w:rPr>
          <w:rFonts w:asciiTheme="majorHAnsi" w:eastAsia="Arial Unicode MS" w:hAnsiTheme="majorHAnsi" w:cstheme="majorHAnsi"/>
          <w:color w:val="000000" w:themeColor="text1"/>
          <w:sz w:val="28"/>
          <w:szCs w:val="28"/>
        </w:rPr>
        <w:t>:</w:t>
      </w:r>
      <w:r w:rsidR="0079098D" w:rsidRPr="004F6CAA">
        <w:rPr>
          <w:rFonts w:asciiTheme="majorHAnsi" w:eastAsia="Arial Unicode MS" w:hAnsiTheme="majorHAnsi" w:cstheme="majorHAnsi"/>
          <w:color w:val="000000" w:themeColor="text1"/>
          <w:sz w:val="28"/>
          <w:szCs w:val="28"/>
        </w:rPr>
        <w:t xml:space="preserve"> </w:t>
      </w:r>
      <w:r w:rsidR="00793A44" w:rsidRPr="004F6CAA">
        <w:rPr>
          <w:rFonts w:asciiTheme="majorHAnsi" w:eastAsia="Arial Unicode MS" w:hAnsiTheme="majorHAnsi" w:cstheme="majorHAnsi"/>
          <w:color w:val="000000" w:themeColor="text1"/>
          <w:sz w:val="28"/>
          <w:szCs w:val="28"/>
        </w:rPr>
        <w:t>vấn</w:t>
      </w:r>
      <w:r w:rsidR="009133F0" w:rsidRPr="004F6CAA">
        <w:rPr>
          <w:rFonts w:asciiTheme="majorHAnsi" w:eastAsia="Arial Unicode MS" w:hAnsiTheme="majorHAnsi" w:cstheme="majorHAnsi"/>
          <w:color w:val="000000" w:themeColor="text1"/>
          <w:sz w:val="28"/>
          <w:szCs w:val="28"/>
        </w:rPr>
        <w:t xml:space="preserve"> đáp</w:t>
      </w:r>
      <w:r w:rsidR="00A42ABF" w:rsidRPr="004F6CAA">
        <w:rPr>
          <w:rFonts w:asciiTheme="majorHAnsi" w:eastAsia="Arial Unicode MS" w:hAnsiTheme="majorHAnsi" w:cstheme="majorHAnsi"/>
          <w:color w:val="000000" w:themeColor="text1"/>
          <w:sz w:val="28"/>
          <w:szCs w:val="28"/>
        </w:rPr>
        <w:t>.</w:t>
      </w:r>
    </w:p>
    <w:p w14:paraId="0A37B8C5" w14:textId="75023F3B" w:rsidR="00467D68" w:rsidRPr="004F6CAA" w:rsidRDefault="003375F7" w:rsidP="003375F7">
      <w:pPr>
        <w:widowControl w:val="0"/>
        <w:spacing w:before="120" w:after="120" w:line="360" w:lineRule="exact"/>
        <w:ind w:firstLine="720"/>
        <w:jc w:val="both"/>
        <w:rPr>
          <w:rFonts w:asciiTheme="majorHAnsi" w:eastAsia="Arial Unicode MS" w:hAnsiTheme="majorHAnsi" w:cstheme="majorHAnsi"/>
          <w:color w:val="000000" w:themeColor="text1"/>
          <w:sz w:val="28"/>
          <w:szCs w:val="28"/>
          <w:lang w:val="vi-VN" w:eastAsia="vi-VN"/>
        </w:rPr>
      </w:pPr>
      <w:r w:rsidRPr="004F6CAA">
        <w:rPr>
          <w:rFonts w:asciiTheme="majorHAnsi" w:eastAsia="Arial Unicode MS" w:hAnsiTheme="majorHAnsi" w:cstheme="majorHAnsi"/>
          <w:color w:val="000000" w:themeColor="text1"/>
          <w:sz w:val="28"/>
          <w:szCs w:val="28"/>
        </w:rPr>
        <w:t xml:space="preserve">- Nội dung thi: </w:t>
      </w:r>
      <w:r w:rsidR="00CA53D6" w:rsidRPr="004F6CAA">
        <w:rPr>
          <w:rFonts w:asciiTheme="majorHAnsi" w:eastAsia="Arial Unicode MS" w:hAnsiTheme="majorHAnsi" w:cstheme="majorHAnsi"/>
          <w:color w:val="000000" w:themeColor="text1"/>
          <w:sz w:val="28"/>
          <w:szCs w:val="28"/>
          <w:lang w:val="vi-VN" w:eastAsia="vi-VN"/>
        </w:rPr>
        <w:t>kiểm tra kiến thức, kỹ năng hoạt động nghề nghiệp người dự</w:t>
      </w:r>
      <w:r w:rsidR="002A6558" w:rsidRPr="004F6CAA">
        <w:rPr>
          <w:rFonts w:asciiTheme="majorHAnsi" w:eastAsia="Arial Unicode MS" w:hAnsiTheme="majorHAnsi" w:cstheme="majorHAnsi"/>
          <w:color w:val="000000" w:themeColor="text1"/>
          <w:sz w:val="28"/>
          <w:szCs w:val="28"/>
          <w:lang w:eastAsia="vi-VN"/>
        </w:rPr>
        <w:t xml:space="preserve"> </w:t>
      </w:r>
      <w:r w:rsidR="00CA53D6" w:rsidRPr="004F6CAA">
        <w:rPr>
          <w:rFonts w:asciiTheme="majorHAnsi" w:eastAsia="Arial Unicode MS" w:hAnsiTheme="majorHAnsi" w:cstheme="majorHAnsi"/>
          <w:color w:val="000000" w:themeColor="text1"/>
          <w:sz w:val="28"/>
          <w:szCs w:val="28"/>
          <w:lang w:val="vi-VN" w:eastAsia="vi-VN"/>
        </w:rPr>
        <w:t xml:space="preserve">tuyển theo yêu cầu của </w:t>
      </w:r>
      <w:r w:rsidRPr="004F6CAA">
        <w:rPr>
          <w:rFonts w:asciiTheme="majorHAnsi" w:eastAsia="Arial Unicode MS" w:hAnsiTheme="majorHAnsi" w:cstheme="majorHAnsi"/>
          <w:color w:val="000000" w:themeColor="text1"/>
          <w:sz w:val="28"/>
          <w:szCs w:val="28"/>
          <w:lang w:eastAsia="vi-VN"/>
        </w:rPr>
        <w:t xml:space="preserve">các </w:t>
      </w:r>
      <w:r w:rsidR="00CA53D6" w:rsidRPr="004F6CAA">
        <w:rPr>
          <w:rFonts w:asciiTheme="majorHAnsi" w:eastAsia="Arial Unicode MS" w:hAnsiTheme="majorHAnsi" w:cstheme="majorHAnsi"/>
          <w:color w:val="000000" w:themeColor="text1"/>
          <w:sz w:val="28"/>
          <w:szCs w:val="28"/>
          <w:lang w:val="vi-VN" w:eastAsia="vi-VN"/>
        </w:rPr>
        <w:t>vị trí việc làm cần tuyển.</w:t>
      </w:r>
    </w:p>
    <w:p w14:paraId="31F3493A" w14:textId="1BC315B5" w:rsidR="003375F7" w:rsidRPr="004F6CAA" w:rsidRDefault="003375F7" w:rsidP="003375F7">
      <w:pPr>
        <w:widowControl w:val="0"/>
        <w:spacing w:before="120" w:after="120" w:line="360" w:lineRule="exact"/>
        <w:ind w:firstLine="720"/>
        <w:jc w:val="both"/>
        <w:rPr>
          <w:rFonts w:asciiTheme="majorHAnsi" w:eastAsia="Arial Unicode MS" w:hAnsiTheme="majorHAnsi" w:cstheme="majorHAnsi"/>
          <w:color w:val="000000" w:themeColor="text1"/>
          <w:sz w:val="28"/>
          <w:szCs w:val="28"/>
          <w:lang w:val="vi-VN" w:eastAsia="vi-VN"/>
        </w:rPr>
      </w:pPr>
      <w:r w:rsidRPr="004F6CAA">
        <w:rPr>
          <w:rFonts w:asciiTheme="majorHAnsi" w:eastAsia="Arial Unicode MS" w:hAnsiTheme="majorHAnsi" w:cstheme="majorHAnsi"/>
          <w:color w:val="000000" w:themeColor="text1"/>
          <w:sz w:val="28"/>
          <w:szCs w:val="28"/>
          <w:lang w:val="vi-VN" w:eastAsia="vi-VN"/>
        </w:rPr>
        <w:t>- Thời gian thi:</w:t>
      </w:r>
      <w:r w:rsidR="001667ED" w:rsidRPr="004F6CAA">
        <w:rPr>
          <w:rFonts w:asciiTheme="majorHAnsi" w:eastAsia="Arial Unicode MS" w:hAnsiTheme="majorHAnsi" w:cstheme="majorHAnsi"/>
          <w:color w:val="000000" w:themeColor="text1"/>
          <w:sz w:val="28"/>
          <w:szCs w:val="28"/>
          <w:lang w:val="vi-VN" w:eastAsia="vi-VN"/>
        </w:rPr>
        <w:t xml:space="preserve"> </w:t>
      </w:r>
      <w:r w:rsidR="001667ED" w:rsidRPr="004F6CAA">
        <w:rPr>
          <w:rFonts w:asciiTheme="majorHAnsi" w:hAnsiTheme="majorHAnsi" w:cstheme="majorHAnsi"/>
          <w:color w:val="000000" w:themeColor="text1"/>
          <w:sz w:val="28"/>
          <w:szCs w:val="28"/>
          <w:shd w:val="clear" w:color="auto" w:fill="FFFFFF"/>
          <w:lang w:val="vi-VN"/>
        </w:rPr>
        <w:t>30 phút (thí sinh dự thi có không quá 15 phút chuẩn bị, không tính vào thời gian thi)</w:t>
      </w:r>
      <w:r w:rsidR="00A42ABF" w:rsidRPr="004F6CAA">
        <w:rPr>
          <w:rFonts w:asciiTheme="majorHAnsi" w:hAnsiTheme="majorHAnsi" w:cstheme="majorHAnsi"/>
          <w:color w:val="000000" w:themeColor="text1"/>
          <w:sz w:val="28"/>
          <w:szCs w:val="28"/>
          <w:shd w:val="clear" w:color="auto" w:fill="FFFFFF"/>
          <w:lang w:val="vi-VN"/>
        </w:rPr>
        <w:t>.</w:t>
      </w:r>
    </w:p>
    <w:p w14:paraId="1DFEAA49" w14:textId="2B4ACA61" w:rsidR="003375F7" w:rsidRPr="004F6CAA" w:rsidRDefault="003375F7" w:rsidP="003375F7">
      <w:pPr>
        <w:widowControl w:val="0"/>
        <w:spacing w:before="120" w:after="120" w:line="360" w:lineRule="exact"/>
        <w:ind w:firstLine="720"/>
        <w:jc w:val="both"/>
        <w:rPr>
          <w:rFonts w:asciiTheme="majorHAnsi" w:hAnsiTheme="majorHAnsi" w:cstheme="majorHAnsi"/>
          <w:color w:val="000000" w:themeColor="text1"/>
          <w:sz w:val="28"/>
          <w:szCs w:val="28"/>
          <w:shd w:val="clear" w:color="auto" w:fill="FFFFFF"/>
          <w:lang w:val="vi-VN"/>
        </w:rPr>
      </w:pPr>
      <w:r w:rsidRPr="004F6CAA">
        <w:rPr>
          <w:rFonts w:asciiTheme="majorHAnsi" w:eastAsia="Arial Unicode MS" w:hAnsiTheme="majorHAnsi" w:cstheme="majorHAnsi"/>
          <w:color w:val="000000" w:themeColor="text1"/>
          <w:sz w:val="28"/>
          <w:szCs w:val="28"/>
          <w:lang w:val="vi-VN" w:eastAsia="vi-VN"/>
        </w:rPr>
        <w:t>- Thang điểm</w:t>
      </w:r>
      <w:r w:rsidR="001667ED" w:rsidRPr="004F6CAA">
        <w:rPr>
          <w:rFonts w:asciiTheme="majorHAnsi" w:eastAsia="Arial Unicode MS" w:hAnsiTheme="majorHAnsi" w:cstheme="majorHAnsi"/>
          <w:color w:val="000000" w:themeColor="text1"/>
          <w:sz w:val="28"/>
          <w:szCs w:val="28"/>
          <w:lang w:val="vi-VN" w:eastAsia="vi-VN"/>
        </w:rPr>
        <w:t>: 100 điểm</w:t>
      </w:r>
      <w:r w:rsidRPr="004F6CAA">
        <w:rPr>
          <w:rFonts w:asciiTheme="majorHAnsi" w:eastAsia="Arial Unicode MS" w:hAnsiTheme="majorHAnsi" w:cstheme="majorHAnsi"/>
          <w:color w:val="000000" w:themeColor="text1"/>
          <w:sz w:val="28"/>
          <w:szCs w:val="28"/>
          <w:lang w:val="vi-VN" w:eastAsia="vi-VN"/>
        </w:rPr>
        <w:t xml:space="preserve"> (</w:t>
      </w:r>
      <w:r w:rsidR="001667ED" w:rsidRPr="004F6CAA">
        <w:rPr>
          <w:rFonts w:asciiTheme="majorHAnsi" w:hAnsiTheme="majorHAnsi" w:cstheme="majorHAnsi"/>
          <w:color w:val="000000" w:themeColor="text1"/>
          <w:sz w:val="28"/>
          <w:szCs w:val="28"/>
          <w:shd w:val="clear" w:color="auto" w:fill="FFFFFF"/>
          <w:lang w:val="vi-VN"/>
        </w:rPr>
        <w:t>Không thực hiện việc phúc khảo đối với kết quả điểm thi vấn</w:t>
      </w:r>
      <w:r w:rsidR="009133F0" w:rsidRPr="004F6CAA">
        <w:rPr>
          <w:rFonts w:asciiTheme="majorHAnsi" w:hAnsiTheme="majorHAnsi" w:cstheme="majorHAnsi"/>
          <w:color w:val="000000" w:themeColor="text1"/>
          <w:sz w:val="28"/>
          <w:szCs w:val="28"/>
          <w:shd w:val="clear" w:color="auto" w:fill="FFFFFF"/>
          <w:lang w:val="vi-VN"/>
        </w:rPr>
        <w:t xml:space="preserve"> đáp</w:t>
      </w:r>
      <w:r w:rsidR="001667ED" w:rsidRPr="004F6CAA">
        <w:rPr>
          <w:rFonts w:asciiTheme="majorHAnsi" w:hAnsiTheme="majorHAnsi" w:cstheme="majorHAnsi"/>
          <w:color w:val="000000" w:themeColor="text1"/>
          <w:sz w:val="28"/>
          <w:szCs w:val="28"/>
          <w:shd w:val="clear" w:color="auto" w:fill="FFFFFF"/>
          <w:lang w:val="vi-VN"/>
        </w:rPr>
        <w:t>)</w:t>
      </w:r>
      <w:r w:rsidR="00A42ABF" w:rsidRPr="004F6CAA">
        <w:rPr>
          <w:rFonts w:asciiTheme="majorHAnsi" w:hAnsiTheme="majorHAnsi" w:cstheme="majorHAnsi"/>
          <w:color w:val="000000" w:themeColor="text1"/>
          <w:sz w:val="28"/>
          <w:szCs w:val="28"/>
          <w:shd w:val="clear" w:color="auto" w:fill="FFFFFF"/>
          <w:lang w:val="vi-VN"/>
        </w:rPr>
        <w:t>.</w:t>
      </w:r>
    </w:p>
    <w:p w14:paraId="13584B84" w14:textId="3D33C909" w:rsidR="00985559" w:rsidRPr="004F6CAA" w:rsidRDefault="00D71BAB" w:rsidP="00985559">
      <w:pPr>
        <w:widowControl w:val="0"/>
        <w:spacing w:before="120" w:after="120" w:line="360" w:lineRule="exact"/>
        <w:ind w:firstLine="720"/>
        <w:jc w:val="both"/>
        <w:rPr>
          <w:rFonts w:asciiTheme="majorHAnsi" w:eastAsia="Arial Unicode MS" w:hAnsiTheme="majorHAnsi" w:cstheme="majorHAnsi"/>
          <w:b/>
          <w:bCs/>
          <w:color w:val="000000" w:themeColor="text1"/>
          <w:sz w:val="28"/>
          <w:szCs w:val="28"/>
          <w:lang w:val="vi-VN" w:eastAsia="vi-VN"/>
        </w:rPr>
      </w:pPr>
      <w:r w:rsidRPr="00091AA5">
        <w:rPr>
          <w:rFonts w:asciiTheme="majorHAnsi" w:hAnsiTheme="majorHAnsi" w:cstheme="majorHAnsi"/>
          <w:b/>
          <w:bCs/>
          <w:color w:val="000000" w:themeColor="text1"/>
          <w:sz w:val="28"/>
          <w:szCs w:val="28"/>
          <w:shd w:val="clear" w:color="auto" w:fill="FFFFFF"/>
          <w:lang w:val="vi-VN"/>
        </w:rPr>
        <w:t>5</w:t>
      </w:r>
      <w:r w:rsidR="00217974" w:rsidRPr="004F6CAA">
        <w:rPr>
          <w:rFonts w:asciiTheme="majorHAnsi" w:hAnsiTheme="majorHAnsi" w:cstheme="majorHAnsi"/>
          <w:b/>
          <w:bCs/>
          <w:color w:val="000000" w:themeColor="text1"/>
          <w:sz w:val="28"/>
          <w:szCs w:val="28"/>
          <w:shd w:val="clear" w:color="auto" w:fill="FFFFFF"/>
          <w:lang w:val="vi-VN"/>
        </w:rPr>
        <w:t>.</w:t>
      </w:r>
      <w:r w:rsidR="00985559" w:rsidRPr="004F6CAA">
        <w:rPr>
          <w:rFonts w:asciiTheme="majorHAnsi" w:hAnsiTheme="majorHAnsi" w:cstheme="majorHAnsi"/>
          <w:b/>
          <w:bCs/>
          <w:color w:val="000000" w:themeColor="text1"/>
          <w:sz w:val="28"/>
          <w:szCs w:val="28"/>
          <w:shd w:val="clear" w:color="auto" w:fill="FFFFFF"/>
          <w:lang w:val="vi-VN"/>
        </w:rPr>
        <w:t>3. Xác định người trúng tuyển trong kỳ xét tuyển viên chức</w:t>
      </w:r>
      <w:bookmarkStart w:id="3" w:name="_Hlk97007931"/>
      <w:bookmarkEnd w:id="2"/>
    </w:p>
    <w:bookmarkEnd w:id="3"/>
    <w:p w14:paraId="4BD65076" w14:textId="77777777" w:rsidR="00D71BAB" w:rsidRPr="00091AA5" w:rsidRDefault="00D71BAB" w:rsidP="00D71BAB">
      <w:pPr>
        <w:widowControl w:val="0"/>
        <w:spacing w:before="120" w:after="120" w:line="360" w:lineRule="exact"/>
        <w:ind w:firstLine="720"/>
        <w:jc w:val="both"/>
        <w:rPr>
          <w:rFonts w:asciiTheme="majorHAnsi" w:hAnsiTheme="majorHAnsi" w:cstheme="majorHAnsi"/>
          <w:color w:val="000000" w:themeColor="text1"/>
          <w:sz w:val="28"/>
          <w:szCs w:val="28"/>
          <w:shd w:val="clear" w:color="auto" w:fill="FFFFFF"/>
          <w:lang w:val="vi-VN"/>
        </w:rPr>
      </w:pPr>
      <w:r w:rsidRPr="00091AA5">
        <w:rPr>
          <w:rFonts w:asciiTheme="majorHAnsi" w:hAnsiTheme="majorHAnsi" w:cstheme="majorHAnsi"/>
          <w:color w:val="000000" w:themeColor="text1"/>
          <w:sz w:val="28"/>
          <w:szCs w:val="28"/>
          <w:shd w:val="clear" w:color="auto" w:fill="FFFFFF"/>
          <w:lang w:val="vi-VN"/>
        </w:rPr>
        <w:t>Theo quy định tại Điều 10 Nghị định 115/2020/NĐ-CP được sửa đổi bổ sung bởi Khoản 5 Điều 1 Nghị định 85/2023/NĐ-CP.</w:t>
      </w:r>
    </w:p>
    <w:p w14:paraId="7DB0FC71" w14:textId="77777777" w:rsidR="00D71BAB" w:rsidRPr="00091AA5" w:rsidRDefault="00D71BAB" w:rsidP="00D71BAB">
      <w:pPr>
        <w:shd w:val="clear" w:color="auto" w:fill="FFFFFF"/>
        <w:spacing w:before="120" w:after="120"/>
        <w:ind w:firstLine="720"/>
        <w:jc w:val="both"/>
        <w:rPr>
          <w:rStyle w:val="text"/>
          <w:rFonts w:asciiTheme="majorHAnsi" w:hAnsiTheme="majorHAnsi" w:cstheme="majorHAnsi"/>
          <w:b/>
          <w:color w:val="000000" w:themeColor="text1"/>
          <w:spacing w:val="3"/>
          <w:sz w:val="28"/>
          <w:szCs w:val="28"/>
          <w:lang w:val="vi-VN"/>
        </w:rPr>
      </w:pPr>
      <w:r w:rsidRPr="00091AA5">
        <w:rPr>
          <w:rStyle w:val="text"/>
          <w:rFonts w:asciiTheme="majorHAnsi" w:hAnsiTheme="majorHAnsi" w:cstheme="majorHAnsi"/>
          <w:b/>
          <w:color w:val="000000" w:themeColor="text1"/>
          <w:spacing w:val="3"/>
          <w:sz w:val="28"/>
          <w:szCs w:val="28"/>
          <w:lang w:val="vi-VN"/>
        </w:rPr>
        <w:t>5.4. Thời gian và địa điểm xét tuyển</w:t>
      </w:r>
    </w:p>
    <w:p w14:paraId="09D17B8E" w14:textId="77777777" w:rsidR="00D71BAB" w:rsidRPr="00091AA5" w:rsidRDefault="00D71BAB" w:rsidP="00D71BAB">
      <w:pPr>
        <w:shd w:val="clear" w:color="auto" w:fill="FFFFFF"/>
        <w:spacing w:before="120" w:after="120"/>
        <w:ind w:firstLine="720"/>
        <w:jc w:val="both"/>
        <w:rPr>
          <w:rStyle w:val="text"/>
          <w:rFonts w:asciiTheme="majorHAnsi" w:hAnsiTheme="majorHAnsi" w:cstheme="majorHAnsi"/>
          <w:color w:val="000000" w:themeColor="text1"/>
          <w:spacing w:val="3"/>
          <w:sz w:val="28"/>
          <w:szCs w:val="28"/>
          <w:lang w:val="vi-VN"/>
        </w:rPr>
      </w:pPr>
      <w:r w:rsidRPr="00091AA5">
        <w:rPr>
          <w:rStyle w:val="text"/>
          <w:rFonts w:asciiTheme="majorHAnsi" w:hAnsiTheme="majorHAnsi" w:cstheme="majorHAnsi"/>
          <w:color w:val="000000" w:themeColor="text1"/>
          <w:spacing w:val="3"/>
          <w:sz w:val="28"/>
          <w:szCs w:val="28"/>
          <w:lang w:val="vi-VN"/>
        </w:rPr>
        <w:t>5.4.1. Thời gian tổ chức xét tuyển: Dự kiến trong tháng 02/2026</w:t>
      </w:r>
    </w:p>
    <w:p w14:paraId="447DBDD8" w14:textId="130F0506" w:rsidR="00D71BAB" w:rsidRPr="00091AA5" w:rsidRDefault="00D71BAB" w:rsidP="00D71BAB">
      <w:pPr>
        <w:shd w:val="clear" w:color="auto" w:fill="FFFFFF"/>
        <w:spacing w:before="120" w:after="120"/>
        <w:ind w:firstLine="720"/>
        <w:jc w:val="both"/>
        <w:rPr>
          <w:rStyle w:val="text"/>
          <w:rFonts w:asciiTheme="majorHAnsi" w:hAnsiTheme="majorHAnsi" w:cstheme="majorHAnsi"/>
          <w:color w:val="000000" w:themeColor="text1"/>
          <w:spacing w:val="3"/>
          <w:sz w:val="28"/>
          <w:szCs w:val="28"/>
          <w:lang w:val="vi-VN"/>
        </w:rPr>
      </w:pPr>
      <w:r w:rsidRPr="00091AA5">
        <w:rPr>
          <w:rStyle w:val="text"/>
          <w:rFonts w:asciiTheme="majorHAnsi" w:hAnsiTheme="majorHAnsi" w:cstheme="majorHAnsi"/>
          <w:color w:val="000000" w:themeColor="text1"/>
          <w:spacing w:val="3"/>
          <w:sz w:val="28"/>
          <w:szCs w:val="28"/>
          <w:lang w:val="vi-VN"/>
        </w:rPr>
        <w:t xml:space="preserve">5.4.2. Địa điểm tổ chức xét tuyển: Dự kiến tổ chức tại Trường </w:t>
      </w:r>
      <w:r w:rsidRPr="004F6CAA">
        <w:rPr>
          <w:rFonts w:asciiTheme="majorHAnsi" w:eastAsia="Arial Unicode MS" w:hAnsiTheme="majorHAnsi" w:cstheme="majorHAnsi"/>
          <w:color w:val="000000" w:themeColor="text1"/>
          <w:sz w:val="28"/>
          <w:szCs w:val="28"/>
          <w:lang w:val="vi-VN" w:eastAsia="vi-VN"/>
        </w:rPr>
        <w:t>THPT Lộc Thái</w:t>
      </w:r>
      <w:r w:rsidRPr="00091AA5">
        <w:rPr>
          <w:rFonts w:asciiTheme="majorHAnsi" w:hAnsiTheme="majorHAnsi" w:cstheme="majorHAnsi"/>
          <w:color w:val="000000" w:themeColor="text1"/>
          <w:sz w:val="28"/>
          <w:szCs w:val="28"/>
          <w:lang w:val="vi-VN" w:eastAsia="vi-VN"/>
        </w:rPr>
        <w:t xml:space="preserve"> - thôn Lộc Thái 6, xã Lộc Ninh, tỉnh Đồng Nai</w:t>
      </w:r>
      <w:r w:rsidRPr="00091AA5">
        <w:rPr>
          <w:rStyle w:val="text"/>
          <w:rFonts w:asciiTheme="majorHAnsi" w:hAnsiTheme="majorHAnsi" w:cstheme="majorHAnsi"/>
          <w:color w:val="000000" w:themeColor="text1"/>
          <w:spacing w:val="3"/>
          <w:sz w:val="28"/>
          <w:szCs w:val="28"/>
          <w:lang w:val="vi-VN"/>
        </w:rPr>
        <w:t>.</w:t>
      </w:r>
    </w:p>
    <w:p w14:paraId="26E8D758" w14:textId="77777777" w:rsidR="00D71BAB" w:rsidRPr="00091AA5" w:rsidRDefault="00D71BAB" w:rsidP="00D71BAB">
      <w:pPr>
        <w:shd w:val="clear" w:color="auto" w:fill="FFFFFF"/>
        <w:spacing w:before="120" w:after="120"/>
        <w:ind w:firstLine="720"/>
        <w:jc w:val="both"/>
        <w:rPr>
          <w:rStyle w:val="text"/>
          <w:rFonts w:asciiTheme="majorHAnsi" w:hAnsiTheme="majorHAnsi" w:cstheme="majorHAnsi"/>
          <w:color w:val="000000" w:themeColor="text1"/>
          <w:spacing w:val="3"/>
          <w:sz w:val="28"/>
          <w:szCs w:val="28"/>
          <w:lang w:val="vi-VN"/>
        </w:rPr>
      </w:pPr>
      <w:r w:rsidRPr="00091AA5">
        <w:rPr>
          <w:rStyle w:val="text"/>
          <w:rFonts w:asciiTheme="majorHAnsi" w:hAnsiTheme="majorHAnsi" w:cstheme="majorHAnsi"/>
          <w:color w:val="000000" w:themeColor="text1"/>
          <w:spacing w:val="3"/>
          <w:sz w:val="28"/>
          <w:szCs w:val="28"/>
          <w:lang w:val="vi-VN"/>
        </w:rPr>
        <w:t>Trường hợp có thay đổi về thời gian, địa điểm tổ chức kỳ thi, Sở Giáo dục và Đào tạo sẽ thông báo công khai trên Trang Thông tin điện tử của Sở Giáo dục và Đào tạo (https://sgddt.dongnai.gov.vn).</w:t>
      </w:r>
    </w:p>
    <w:p w14:paraId="4D9A1692" w14:textId="5DAB6189" w:rsidR="00D71BAB" w:rsidRPr="00F854B1" w:rsidRDefault="00D71BAB" w:rsidP="00D71BAB">
      <w:pPr>
        <w:shd w:val="clear" w:color="auto" w:fill="FFFFFF"/>
        <w:spacing w:before="120" w:after="120"/>
        <w:ind w:firstLine="720"/>
        <w:jc w:val="both"/>
        <w:rPr>
          <w:rStyle w:val="text"/>
          <w:rFonts w:asciiTheme="majorHAnsi" w:hAnsiTheme="majorHAnsi" w:cstheme="majorHAnsi"/>
          <w:color w:val="000000" w:themeColor="text1"/>
          <w:spacing w:val="3"/>
          <w:sz w:val="28"/>
          <w:szCs w:val="28"/>
          <w:lang w:val="vi-VN"/>
        </w:rPr>
      </w:pPr>
      <w:r w:rsidRPr="00F854B1">
        <w:rPr>
          <w:rStyle w:val="text"/>
          <w:rFonts w:asciiTheme="majorHAnsi" w:hAnsiTheme="majorHAnsi" w:cstheme="majorHAnsi"/>
          <w:color w:val="000000" w:themeColor="text1"/>
          <w:spacing w:val="3"/>
          <w:sz w:val="28"/>
          <w:szCs w:val="28"/>
          <w:lang w:val="vi-VN"/>
        </w:rPr>
        <w:t xml:space="preserve">Trên đây là thông báo tuyển dụng viên chức công tác tại Trường </w:t>
      </w:r>
      <w:r w:rsidRPr="004F6CAA">
        <w:rPr>
          <w:rFonts w:asciiTheme="majorHAnsi" w:eastAsia="Arial Unicode MS" w:hAnsiTheme="majorHAnsi" w:cstheme="majorHAnsi"/>
          <w:color w:val="000000" w:themeColor="text1"/>
          <w:sz w:val="28"/>
          <w:szCs w:val="28"/>
          <w:lang w:val="vi-VN" w:eastAsia="vi-VN"/>
        </w:rPr>
        <w:t>THPT Lộc Thái</w:t>
      </w:r>
      <w:r w:rsidRPr="00F854B1">
        <w:rPr>
          <w:rFonts w:asciiTheme="majorHAnsi" w:eastAsia="Arial Unicode MS" w:hAnsiTheme="majorHAnsi" w:cstheme="majorHAnsi"/>
          <w:color w:val="000000" w:themeColor="text1"/>
          <w:sz w:val="28"/>
          <w:szCs w:val="28"/>
          <w:lang w:val="vi-VN" w:eastAsia="vi-VN"/>
        </w:rPr>
        <w:t xml:space="preserve"> năm 2025</w:t>
      </w:r>
      <w:r w:rsidRPr="004F6CAA">
        <w:rPr>
          <w:rFonts w:asciiTheme="majorHAnsi" w:eastAsia="Arial Unicode MS" w:hAnsiTheme="majorHAnsi" w:cstheme="majorHAnsi"/>
          <w:color w:val="000000" w:themeColor="text1"/>
          <w:sz w:val="28"/>
          <w:szCs w:val="28"/>
          <w:lang w:val="vi-VN" w:eastAsia="vi-VN"/>
        </w:rPr>
        <w:t>.</w:t>
      </w:r>
      <w:r w:rsidRPr="00F854B1">
        <w:rPr>
          <w:rStyle w:val="text"/>
          <w:rFonts w:asciiTheme="majorHAnsi" w:hAnsiTheme="majorHAnsi" w:cstheme="majorHAnsi"/>
          <w:color w:val="000000" w:themeColor="text1"/>
          <w:spacing w:val="3"/>
          <w:sz w:val="28"/>
          <w:szCs w:val="28"/>
          <w:lang w:val="vi-VN"/>
        </w:rPr>
        <w:t>/.</w:t>
      </w:r>
    </w:p>
    <w:tbl>
      <w:tblPr>
        <w:tblW w:w="9498" w:type="dxa"/>
        <w:tblLook w:val="04A0" w:firstRow="1" w:lastRow="0" w:firstColumn="1" w:lastColumn="0" w:noHBand="0" w:noVBand="1"/>
      </w:tblPr>
      <w:tblGrid>
        <w:gridCol w:w="3828"/>
        <w:gridCol w:w="5670"/>
      </w:tblGrid>
      <w:tr w:rsidR="004F6CAA" w:rsidRPr="004F6CAA" w14:paraId="3DCD8423" w14:textId="77777777" w:rsidTr="00151BBD">
        <w:tc>
          <w:tcPr>
            <w:tcW w:w="3828" w:type="dxa"/>
          </w:tcPr>
          <w:p w14:paraId="74EF5C63" w14:textId="77777777" w:rsidR="00B34C67" w:rsidRPr="004F6CAA" w:rsidRDefault="00B34C67" w:rsidP="00DC4DF4">
            <w:pPr>
              <w:pStyle w:val="ListParagraph1"/>
              <w:widowControl w:val="0"/>
              <w:spacing w:before="60" w:after="60" w:line="240" w:lineRule="auto"/>
              <w:ind w:left="0"/>
              <w:jc w:val="both"/>
              <w:rPr>
                <w:rFonts w:asciiTheme="majorHAnsi" w:eastAsia="Arial Unicode MS" w:hAnsiTheme="majorHAnsi" w:cstheme="majorHAnsi"/>
                <w:b/>
                <w:i/>
                <w:color w:val="000000" w:themeColor="text1"/>
                <w:sz w:val="22"/>
              </w:rPr>
            </w:pPr>
            <w:r w:rsidRPr="004F6CAA">
              <w:rPr>
                <w:rFonts w:asciiTheme="majorHAnsi" w:eastAsia="Arial Unicode MS" w:hAnsiTheme="majorHAnsi" w:cstheme="majorHAnsi"/>
                <w:b/>
                <w:i/>
                <w:color w:val="000000" w:themeColor="text1"/>
                <w:sz w:val="22"/>
              </w:rPr>
              <w:lastRenderedPageBreak/>
              <w:t>Nơi nhận:</w:t>
            </w:r>
          </w:p>
          <w:p w14:paraId="1DB82D44" w14:textId="0B8C2AC2" w:rsidR="00B34C67" w:rsidRPr="004F6CAA" w:rsidRDefault="00B34C67" w:rsidP="00700304">
            <w:pPr>
              <w:pStyle w:val="ListParagraph1"/>
              <w:widowControl w:val="0"/>
              <w:numPr>
                <w:ilvl w:val="0"/>
                <w:numId w:val="19"/>
              </w:numPr>
              <w:tabs>
                <w:tab w:val="left" w:pos="184"/>
              </w:tabs>
              <w:spacing w:before="60" w:after="60" w:line="240" w:lineRule="auto"/>
              <w:ind w:left="0" w:firstLine="34"/>
              <w:jc w:val="both"/>
              <w:rPr>
                <w:rFonts w:asciiTheme="majorHAnsi" w:eastAsia="Arial Unicode MS" w:hAnsiTheme="majorHAnsi" w:cstheme="majorHAnsi"/>
                <w:color w:val="000000" w:themeColor="text1"/>
                <w:sz w:val="22"/>
              </w:rPr>
            </w:pPr>
            <w:r w:rsidRPr="004F6CAA">
              <w:rPr>
                <w:rFonts w:asciiTheme="majorHAnsi" w:eastAsia="Arial Unicode MS" w:hAnsiTheme="majorHAnsi" w:cstheme="majorHAnsi"/>
                <w:color w:val="000000" w:themeColor="text1"/>
                <w:sz w:val="22"/>
              </w:rPr>
              <w:t xml:space="preserve">Sở </w:t>
            </w:r>
            <w:r w:rsidR="00700304" w:rsidRPr="004F6CAA">
              <w:rPr>
                <w:rFonts w:asciiTheme="majorHAnsi" w:eastAsia="Arial Unicode MS" w:hAnsiTheme="majorHAnsi" w:cstheme="majorHAnsi"/>
                <w:color w:val="000000" w:themeColor="text1"/>
                <w:sz w:val="22"/>
              </w:rPr>
              <w:t>Nội vụ;</w:t>
            </w:r>
          </w:p>
          <w:p w14:paraId="654D91CB" w14:textId="1BEFCF40" w:rsidR="00C11B3F" w:rsidRPr="000B6608" w:rsidRDefault="00C11B3F" w:rsidP="00700304">
            <w:pPr>
              <w:pStyle w:val="ListParagraph1"/>
              <w:widowControl w:val="0"/>
              <w:numPr>
                <w:ilvl w:val="0"/>
                <w:numId w:val="19"/>
              </w:numPr>
              <w:tabs>
                <w:tab w:val="left" w:pos="184"/>
              </w:tabs>
              <w:spacing w:before="60" w:after="60" w:line="240" w:lineRule="auto"/>
              <w:ind w:left="0" w:firstLine="34"/>
              <w:jc w:val="both"/>
              <w:rPr>
                <w:rFonts w:asciiTheme="majorHAnsi" w:eastAsia="Arial Unicode MS" w:hAnsiTheme="majorHAnsi" w:cstheme="majorHAnsi"/>
                <w:color w:val="000000" w:themeColor="text1"/>
                <w:sz w:val="22"/>
              </w:rPr>
            </w:pPr>
            <w:r w:rsidRPr="000B6608">
              <w:rPr>
                <w:rFonts w:asciiTheme="majorHAnsi" w:eastAsia="Arial Unicode MS" w:hAnsiTheme="majorHAnsi" w:cstheme="majorHAnsi"/>
                <w:color w:val="000000" w:themeColor="text1"/>
                <w:sz w:val="22"/>
              </w:rPr>
              <w:t>Báo</w:t>
            </w:r>
            <w:r w:rsidR="000B6608" w:rsidRPr="000B6608">
              <w:rPr>
                <w:rFonts w:asciiTheme="majorHAnsi" w:eastAsia="Arial Unicode MS" w:hAnsiTheme="majorHAnsi" w:cstheme="majorHAnsi"/>
                <w:color w:val="000000" w:themeColor="text1"/>
                <w:sz w:val="22"/>
              </w:rPr>
              <w:t xml:space="preserve"> Đồng Nai</w:t>
            </w:r>
            <w:r w:rsidRPr="000B6608">
              <w:rPr>
                <w:rFonts w:asciiTheme="majorHAnsi" w:eastAsia="Arial Unicode MS" w:hAnsiTheme="majorHAnsi" w:cstheme="majorHAnsi"/>
                <w:color w:val="000000" w:themeColor="text1"/>
                <w:sz w:val="22"/>
              </w:rPr>
              <w:t>;</w:t>
            </w:r>
          </w:p>
          <w:p w14:paraId="3DAD4160" w14:textId="7B2BA1DB" w:rsidR="00B34C67" w:rsidRPr="004F6CAA" w:rsidRDefault="00700304" w:rsidP="00700304">
            <w:pPr>
              <w:pStyle w:val="ListParagraph1"/>
              <w:widowControl w:val="0"/>
              <w:numPr>
                <w:ilvl w:val="0"/>
                <w:numId w:val="19"/>
              </w:numPr>
              <w:tabs>
                <w:tab w:val="left" w:pos="184"/>
              </w:tabs>
              <w:spacing w:before="60" w:after="60" w:line="240" w:lineRule="auto"/>
              <w:ind w:left="0" w:firstLine="34"/>
              <w:jc w:val="both"/>
              <w:rPr>
                <w:rFonts w:asciiTheme="majorHAnsi" w:eastAsia="Arial Unicode MS" w:hAnsiTheme="majorHAnsi" w:cstheme="majorHAnsi"/>
                <w:color w:val="000000" w:themeColor="text1"/>
                <w:sz w:val="22"/>
              </w:rPr>
            </w:pPr>
            <w:r w:rsidRPr="004F6CAA">
              <w:rPr>
                <w:rFonts w:asciiTheme="majorHAnsi" w:eastAsia="Arial Unicode MS" w:hAnsiTheme="majorHAnsi" w:cstheme="majorHAnsi"/>
                <w:color w:val="000000" w:themeColor="text1"/>
                <w:sz w:val="22"/>
              </w:rPr>
              <w:t>Ban Giám đốc Sở GDĐT;</w:t>
            </w:r>
          </w:p>
          <w:p w14:paraId="53ED5AD3" w14:textId="074660C4" w:rsidR="00700304" w:rsidRPr="004F6CAA" w:rsidRDefault="00700304" w:rsidP="00700304">
            <w:pPr>
              <w:pStyle w:val="ListParagraph1"/>
              <w:widowControl w:val="0"/>
              <w:numPr>
                <w:ilvl w:val="0"/>
                <w:numId w:val="19"/>
              </w:numPr>
              <w:tabs>
                <w:tab w:val="left" w:pos="184"/>
              </w:tabs>
              <w:spacing w:before="60" w:after="60" w:line="240" w:lineRule="auto"/>
              <w:ind w:left="0" w:firstLine="34"/>
              <w:jc w:val="both"/>
              <w:rPr>
                <w:rFonts w:asciiTheme="majorHAnsi" w:eastAsia="Arial Unicode MS" w:hAnsiTheme="majorHAnsi" w:cstheme="majorHAnsi"/>
                <w:color w:val="000000" w:themeColor="text1"/>
                <w:sz w:val="22"/>
              </w:rPr>
            </w:pPr>
            <w:r w:rsidRPr="004F6CAA">
              <w:rPr>
                <w:rFonts w:asciiTheme="majorHAnsi" w:eastAsia="Arial Unicode MS" w:hAnsiTheme="majorHAnsi" w:cstheme="majorHAnsi"/>
                <w:color w:val="000000" w:themeColor="text1"/>
                <w:sz w:val="22"/>
              </w:rPr>
              <w:t>Trường THPT</w:t>
            </w:r>
            <w:r w:rsidR="00360BCD" w:rsidRPr="004F6CAA">
              <w:rPr>
                <w:rFonts w:asciiTheme="majorHAnsi" w:eastAsia="Arial Unicode MS" w:hAnsiTheme="majorHAnsi" w:cstheme="majorHAnsi"/>
                <w:color w:val="000000" w:themeColor="text1"/>
                <w:sz w:val="22"/>
              </w:rPr>
              <w:t xml:space="preserve"> Lộc Thái</w:t>
            </w:r>
          </w:p>
          <w:p w14:paraId="3AB1D824" w14:textId="77777777" w:rsidR="00B34C67" w:rsidRPr="004F6CAA" w:rsidRDefault="00B34C67" w:rsidP="00700304">
            <w:pPr>
              <w:pStyle w:val="ListParagraph1"/>
              <w:widowControl w:val="0"/>
              <w:numPr>
                <w:ilvl w:val="0"/>
                <w:numId w:val="19"/>
              </w:numPr>
              <w:tabs>
                <w:tab w:val="left" w:pos="184"/>
              </w:tabs>
              <w:spacing w:before="60" w:after="60" w:line="240" w:lineRule="auto"/>
              <w:ind w:left="0" w:firstLine="34"/>
              <w:jc w:val="both"/>
              <w:rPr>
                <w:rFonts w:asciiTheme="majorHAnsi" w:eastAsia="Arial Unicode MS" w:hAnsiTheme="majorHAnsi" w:cstheme="majorHAnsi"/>
                <w:color w:val="000000" w:themeColor="text1"/>
                <w:sz w:val="22"/>
              </w:rPr>
            </w:pPr>
            <w:r w:rsidRPr="004F6CAA">
              <w:rPr>
                <w:rFonts w:asciiTheme="majorHAnsi" w:eastAsia="Arial Unicode MS" w:hAnsiTheme="majorHAnsi" w:cstheme="majorHAnsi"/>
                <w:color w:val="000000" w:themeColor="text1"/>
                <w:sz w:val="22"/>
              </w:rPr>
              <w:t>Hội đồng tuyển dụng;</w:t>
            </w:r>
          </w:p>
          <w:p w14:paraId="53BDB5DE" w14:textId="13F9D77A" w:rsidR="00B34C67" w:rsidRPr="004F6CAA" w:rsidRDefault="00700304" w:rsidP="00700304">
            <w:pPr>
              <w:pStyle w:val="ListParagraph1"/>
              <w:widowControl w:val="0"/>
              <w:numPr>
                <w:ilvl w:val="0"/>
                <w:numId w:val="19"/>
              </w:numPr>
              <w:tabs>
                <w:tab w:val="left" w:pos="184"/>
              </w:tabs>
              <w:spacing w:before="60" w:after="60" w:line="240" w:lineRule="auto"/>
              <w:ind w:left="0" w:firstLine="34"/>
              <w:jc w:val="both"/>
              <w:rPr>
                <w:rFonts w:asciiTheme="majorHAnsi" w:eastAsia="Arial Unicode MS" w:hAnsiTheme="majorHAnsi" w:cstheme="majorHAnsi"/>
                <w:color w:val="000000" w:themeColor="text1"/>
                <w:sz w:val="22"/>
              </w:rPr>
            </w:pPr>
            <w:r w:rsidRPr="004F6CAA">
              <w:rPr>
                <w:rFonts w:asciiTheme="majorHAnsi" w:eastAsia="Arial Unicode MS" w:hAnsiTheme="majorHAnsi" w:cstheme="majorHAnsi"/>
                <w:color w:val="000000" w:themeColor="text1"/>
                <w:sz w:val="22"/>
              </w:rPr>
              <w:t>Trang thông tin điện tử Sở GDĐT</w:t>
            </w:r>
            <w:r w:rsidR="00B34C67" w:rsidRPr="004F6CAA">
              <w:rPr>
                <w:rFonts w:asciiTheme="majorHAnsi" w:eastAsia="Arial Unicode MS" w:hAnsiTheme="majorHAnsi" w:cstheme="majorHAnsi"/>
                <w:color w:val="000000" w:themeColor="text1"/>
                <w:sz w:val="22"/>
              </w:rPr>
              <w:t>;</w:t>
            </w:r>
          </w:p>
          <w:p w14:paraId="339DC4FE" w14:textId="1B2A70FA" w:rsidR="00F479F3" w:rsidRPr="004F6CAA" w:rsidRDefault="00700304" w:rsidP="00700304">
            <w:pPr>
              <w:pStyle w:val="ListParagraph1"/>
              <w:widowControl w:val="0"/>
              <w:numPr>
                <w:ilvl w:val="0"/>
                <w:numId w:val="19"/>
              </w:numPr>
              <w:tabs>
                <w:tab w:val="left" w:pos="184"/>
              </w:tabs>
              <w:spacing w:before="60" w:after="60" w:line="240" w:lineRule="auto"/>
              <w:ind w:left="0" w:firstLine="34"/>
              <w:jc w:val="both"/>
              <w:rPr>
                <w:rFonts w:asciiTheme="majorHAnsi" w:eastAsia="Arial Unicode MS" w:hAnsiTheme="majorHAnsi" w:cstheme="majorHAnsi"/>
                <w:color w:val="000000" w:themeColor="text1"/>
                <w:sz w:val="22"/>
              </w:rPr>
            </w:pPr>
            <w:r w:rsidRPr="004F6CAA">
              <w:rPr>
                <w:rFonts w:asciiTheme="majorHAnsi" w:hAnsiTheme="majorHAnsi" w:cstheme="majorHAnsi"/>
                <w:color w:val="000000" w:themeColor="text1"/>
                <w:sz w:val="22"/>
              </w:rPr>
              <w:t>Website</w:t>
            </w:r>
            <w:r w:rsidR="00B34C67" w:rsidRPr="004F6CAA">
              <w:rPr>
                <w:rFonts w:asciiTheme="majorHAnsi" w:hAnsiTheme="majorHAnsi" w:cstheme="majorHAnsi"/>
                <w:color w:val="000000" w:themeColor="text1"/>
                <w:sz w:val="22"/>
              </w:rPr>
              <w:t xml:space="preserve"> Trường</w:t>
            </w:r>
            <w:r w:rsidR="00360BCD" w:rsidRPr="004F6CAA">
              <w:rPr>
                <w:rFonts w:asciiTheme="majorHAnsi" w:hAnsiTheme="majorHAnsi" w:cstheme="majorHAnsi"/>
                <w:color w:val="000000" w:themeColor="text1"/>
                <w:sz w:val="22"/>
              </w:rPr>
              <w:t xml:space="preserve"> THPT Lộc Thái</w:t>
            </w:r>
          </w:p>
          <w:p w14:paraId="2FF6E8DB" w14:textId="061751CB" w:rsidR="00B34C67" w:rsidRPr="004F6CAA" w:rsidRDefault="00360BCD" w:rsidP="00700304">
            <w:pPr>
              <w:pStyle w:val="ListParagraph1"/>
              <w:widowControl w:val="0"/>
              <w:tabs>
                <w:tab w:val="left" w:pos="184"/>
              </w:tabs>
              <w:spacing w:before="60" w:after="60" w:line="240" w:lineRule="auto"/>
              <w:ind w:left="0" w:firstLine="34"/>
              <w:jc w:val="both"/>
              <w:rPr>
                <w:rFonts w:asciiTheme="majorHAnsi" w:eastAsia="Arial Unicode MS" w:hAnsiTheme="majorHAnsi" w:cstheme="majorHAnsi"/>
                <w:color w:val="000000" w:themeColor="text1"/>
                <w:sz w:val="22"/>
              </w:rPr>
            </w:pPr>
            <w:r w:rsidRPr="004F6CAA">
              <w:rPr>
                <w:rFonts w:asciiTheme="majorHAnsi" w:hAnsiTheme="majorHAnsi" w:cstheme="majorHAnsi"/>
                <w:color w:val="000000" w:themeColor="text1"/>
                <w:sz w:val="22"/>
              </w:rPr>
              <w:t>https://thpt-locthai-binhphuoc.edu.vn/</w:t>
            </w:r>
            <w:r w:rsidR="00B34C67" w:rsidRPr="004F6CAA">
              <w:rPr>
                <w:rFonts w:asciiTheme="majorHAnsi" w:eastAsia="Arial Unicode MS" w:hAnsiTheme="majorHAnsi" w:cstheme="majorHAnsi"/>
                <w:color w:val="000000" w:themeColor="text1"/>
                <w:sz w:val="22"/>
              </w:rPr>
              <w:t>;</w:t>
            </w:r>
          </w:p>
          <w:p w14:paraId="2E4FDFEB" w14:textId="344CCD31" w:rsidR="00B34C67" w:rsidRPr="004F6CAA" w:rsidRDefault="00700304" w:rsidP="00700304">
            <w:pPr>
              <w:pStyle w:val="ListParagraph1"/>
              <w:widowControl w:val="0"/>
              <w:numPr>
                <w:ilvl w:val="0"/>
                <w:numId w:val="19"/>
              </w:numPr>
              <w:tabs>
                <w:tab w:val="left" w:pos="184"/>
              </w:tabs>
              <w:spacing w:before="60" w:after="60" w:line="240" w:lineRule="auto"/>
              <w:ind w:left="0" w:firstLine="34"/>
              <w:jc w:val="both"/>
              <w:rPr>
                <w:rFonts w:asciiTheme="majorHAnsi" w:eastAsia="Arial Unicode MS" w:hAnsiTheme="majorHAnsi" w:cstheme="majorHAnsi"/>
                <w:color w:val="000000" w:themeColor="text1"/>
                <w:sz w:val="22"/>
              </w:rPr>
            </w:pPr>
            <w:r w:rsidRPr="004F6CAA">
              <w:rPr>
                <w:rFonts w:asciiTheme="majorHAnsi" w:eastAsia="Arial Unicode MS" w:hAnsiTheme="majorHAnsi" w:cstheme="majorHAnsi"/>
                <w:color w:val="000000" w:themeColor="text1"/>
                <w:sz w:val="22"/>
              </w:rPr>
              <w:t>Lưu: VT, TCCB, THPT</w:t>
            </w:r>
            <w:r w:rsidR="00360BCD" w:rsidRPr="004F6CAA">
              <w:rPr>
                <w:rFonts w:asciiTheme="majorHAnsi" w:eastAsia="Arial Unicode MS" w:hAnsiTheme="majorHAnsi" w:cstheme="majorHAnsi"/>
                <w:color w:val="000000" w:themeColor="text1"/>
                <w:sz w:val="22"/>
              </w:rPr>
              <w:t>LT</w:t>
            </w:r>
            <w:r w:rsidR="00D71BAB" w:rsidRPr="004F6CAA">
              <w:rPr>
                <w:rFonts w:asciiTheme="majorHAnsi" w:eastAsia="Arial Unicode MS" w:hAnsiTheme="majorHAnsi" w:cstheme="majorHAnsi"/>
                <w:color w:val="000000" w:themeColor="text1"/>
                <w:sz w:val="22"/>
              </w:rPr>
              <w:t>.</w:t>
            </w:r>
          </w:p>
          <w:p w14:paraId="494E035A" w14:textId="77777777" w:rsidR="00B34C67" w:rsidRPr="004F6CAA" w:rsidRDefault="00B34C67" w:rsidP="00DC4DF4">
            <w:pPr>
              <w:pStyle w:val="ListParagraph1"/>
              <w:widowControl w:val="0"/>
              <w:spacing w:before="60" w:after="60" w:line="240" w:lineRule="auto"/>
              <w:ind w:left="709"/>
              <w:jc w:val="both"/>
              <w:rPr>
                <w:rFonts w:asciiTheme="majorHAnsi" w:eastAsia="Arial Unicode MS" w:hAnsiTheme="majorHAnsi" w:cstheme="majorHAnsi"/>
                <w:color w:val="000000" w:themeColor="text1"/>
                <w:sz w:val="26"/>
                <w:szCs w:val="26"/>
              </w:rPr>
            </w:pPr>
          </w:p>
        </w:tc>
        <w:tc>
          <w:tcPr>
            <w:tcW w:w="5670" w:type="dxa"/>
          </w:tcPr>
          <w:p w14:paraId="29F6FAAD" w14:textId="7DE0E56B" w:rsidR="001E7DED" w:rsidRPr="004F6CAA" w:rsidRDefault="00D9619B" w:rsidP="001E7DED">
            <w:pPr>
              <w:pStyle w:val="ListParagraph1"/>
              <w:widowControl w:val="0"/>
              <w:spacing w:before="60" w:after="60" w:line="240" w:lineRule="auto"/>
              <w:ind w:left="0"/>
              <w:jc w:val="center"/>
              <w:rPr>
                <w:rFonts w:asciiTheme="majorHAnsi" w:eastAsia="Arial Unicode MS" w:hAnsiTheme="majorHAnsi" w:cstheme="majorHAnsi"/>
                <w:b/>
                <w:color w:val="000000" w:themeColor="text1"/>
                <w:sz w:val="26"/>
                <w:szCs w:val="26"/>
              </w:rPr>
            </w:pPr>
            <w:r w:rsidRPr="004F6CAA">
              <w:rPr>
                <w:rFonts w:asciiTheme="majorHAnsi" w:eastAsia="Arial Unicode MS" w:hAnsiTheme="majorHAnsi" w:cstheme="majorHAnsi"/>
                <w:b/>
                <w:color w:val="000000" w:themeColor="text1"/>
                <w:sz w:val="26"/>
                <w:szCs w:val="26"/>
                <w:lang w:val="en-GB"/>
              </w:rPr>
              <w:t xml:space="preserve">TUQ.GIÁM ĐỐC </w:t>
            </w:r>
          </w:p>
          <w:p w14:paraId="50E36A63" w14:textId="3A8C0DB7" w:rsidR="00B34C67" w:rsidRPr="004F6CAA" w:rsidRDefault="00B34C67" w:rsidP="001E7DED">
            <w:pPr>
              <w:pStyle w:val="ListParagraph1"/>
              <w:widowControl w:val="0"/>
              <w:spacing w:before="60" w:after="60" w:line="240" w:lineRule="auto"/>
              <w:ind w:left="0"/>
              <w:jc w:val="center"/>
              <w:rPr>
                <w:rFonts w:asciiTheme="majorHAnsi" w:eastAsia="Arial Unicode MS" w:hAnsiTheme="majorHAnsi" w:cstheme="majorHAnsi"/>
                <w:b/>
                <w:color w:val="000000" w:themeColor="text1"/>
                <w:sz w:val="26"/>
                <w:szCs w:val="26"/>
              </w:rPr>
            </w:pPr>
            <w:r w:rsidRPr="004F6CAA">
              <w:rPr>
                <w:rFonts w:asciiTheme="majorHAnsi" w:eastAsia="Arial Unicode MS" w:hAnsiTheme="majorHAnsi" w:cstheme="majorHAnsi"/>
                <w:b/>
                <w:color w:val="000000" w:themeColor="text1"/>
                <w:sz w:val="26"/>
                <w:szCs w:val="26"/>
              </w:rPr>
              <w:t>HIỆU TRƯỞNG</w:t>
            </w:r>
          </w:p>
          <w:p w14:paraId="3F7537E0" w14:textId="3E3C5ABB" w:rsidR="00B34C67" w:rsidRPr="004F6CAA" w:rsidRDefault="00151BBD" w:rsidP="00DC4DF4">
            <w:pPr>
              <w:pStyle w:val="ListParagraph1"/>
              <w:widowControl w:val="0"/>
              <w:spacing w:before="60" w:after="60" w:line="240" w:lineRule="auto"/>
              <w:ind w:left="0"/>
              <w:jc w:val="center"/>
              <w:rPr>
                <w:rFonts w:asciiTheme="majorHAnsi" w:eastAsia="Arial Unicode MS" w:hAnsiTheme="majorHAnsi" w:cstheme="majorHAnsi"/>
                <w:b/>
                <w:color w:val="000000" w:themeColor="text1"/>
                <w:sz w:val="26"/>
                <w:szCs w:val="26"/>
              </w:rPr>
            </w:pPr>
            <w:r w:rsidRPr="004F6CAA">
              <w:rPr>
                <w:rFonts w:asciiTheme="majorHAnsi" w:eastAsia="Arial Unicode MS" w:hAnsiTheme="majorHAnsi" w:cstheme="majorHAnsi"/>
                <w:b/>
                <w:color w:val="000000" w:themeColor="text1"/>
                <w:sz w:val="26"/>
                <w:szCs w:val="26"/>
              </w:rPr>
              <w:t xml:space="preserve">TRƯỜNG THPT </w:t>
            </w:r>
            <w:r w:rsidR="00360BCD" w:rsidRPr="004F6CAA">
              <w:rPr>
                <w:rFonts w:asciiTheme="majorHAnsi" w:eastAsia="Arial Unicode MS" w:hAnsiTheme="majorHAnsi" w:cstheme="majorHAnsi"/>
                <w:b/>
                <w:color w:val="000000" w:themeColor="text1"/>
                <w:sz w:val="26"/>
                <w:szCs w:val="26"/>
              </w:rPr>
              <w:t>LỘC THÁI</w:t>
            </w:r>
          </w:p>
          <w:p w14:paraId="42867ADF" w14:textId="77777777" w:rsidR="000264A4" w:rsidRPr="004F6CAA" w:rsidRDefault="000264A4" w:rsidP="00DC4DF4">
            <w:pPr>
              <w:pStyle w:val="ListParagraph1"/>
              <w:widowControl w:val="0"/>
              <w:spacing w:before="60" w:after="60" w:line="240" w:lineRule="auto"/>
              <w:ind w:left="0"/>
              <w:jc w:val="center"/>
              <w:rPr>
                <w:rFonts w:asciiTheme="majorHAnsi" w:eastAsia="Arial Unicode MS" w:hAnsiTheme="majorHAnsi" w:cstheme="majorHAnsi"/>
                <w:b/>
                <w:color w:val="000000" w:themeColor="text1"/>
                <w:sz w:val="26"/>
                <w:szCs w:val="26"/>
              </w:rPr>
            </w:pPr>
          </w:p>
          <w:p w14:paraId="3C248DDC" w14:textId="77777777" w:rsidR="000264A4" w:rsidRPr="004F6CAA" w:rsidRDefault="000264A4" w:rsidP="00DC4DF4">
            <w:pPr>
              <w:pStyle w:val="ListParagraph1"/>
              <w:widowControl w:val="0"/>
              <w:spacing w:before="60" w:after="60" w:line="240" w:lineRule="auto"/>
              <w:ind w:left="0"/>
              <w:jc w:val="center"/>
              <w:rPr>
                <w:rFonts w:asciiTheme="majorHAnsi" w:eastAsia="Arial Unicode MS" w:hAnsiTheme="majorHAnsi" w:cstheme="majorHAnsi"/>
                <w:b/>
                <w:color w:val="000000" w:themeColor="text1"/>
                <w:sz w:val="26"/>
                <w:szCs w:val="26"/>
              </w:rPr>
            </w:pPr>
          </w:p>
          <w:p w14:paraId="61630A62" w14:textId="0DD090F3" w:rsidR="000264A4" w:rsidRPr="00A5527A" w:rsidRDefault="00A5527A" w:rsidP="00DC4DF4">
            <w:pPr>
              <w:pStyle w:val="ListParagraph1"/>
              <w:widowControl w:val="0"/>
              <w:spacing w:before="60" w:after="60" w:line="240" w:lineRule="auto"/>
              <w:ind w:left="0"/>
              <w:jc w:val="center"/>
              <w:rPr>
                <w:rFonts w:asciiTheme="majorHAnsi" w:eastAsia="Arial Unicode MS" w:hAnsiTheme="majorHAnsi" w:cstheme="majorHAnsi"/>
                <w:color w:val="000000" w:themeColor="text1"/>
                <w:sz w:val="26"/>
                <w:szCs w:val="26"/>
              </w:rPr>
            </w:pPr>
            <w:r w:rsidRPr="00A5527A">
              <w:rPr>
                <w:rFonts w:asciiTheme="majorHAnsi" w:eastAsia="Arial Unicode MS" w:hAnsiTheme="majorHAnsi" w:cstheme="majorHAnsi"/>
                <w:color w:val="000000" w:themeColor="text1"/>
                <w:sz w:val="26"/>
                <w:szCs w:val="26"/>
              </w:rPr>
              <w:t>(Đã ký)</w:t>
            </w:r>
            <w:bookmarkStart w:id="4" w:name="_GoBack"/>
            <w:bookmarkEnd w:id="4"/>
          </w:p>
          <w:p w14:paraId="2F924D29" w14:textId="77777777" w:rsidR="000264A4" w:rsidRPr="004F6CAA" w:rsidRDefault="000264A4" w:rsidP="00DC4DF4">
            <w:pPr>
              <w:pStyle w:val="ListParagraph1"/>
              <w:widowControl w:val="0"/>
              <w:spacing w:before="60" w:after="60" w:line="240" w:lineRule="auto"/>
              <w:ind w:left="0"/>
              <w:jc w:val="center"/>
              <w:rPr>
                <w:rFonts w:asciiTheme="majorHAnsi" w:eastAsia="Arial Unicode MS" w:hAnsiTheme="majorHAnsi" w:cstheme="majorHAnsi"/>
                <w:b/>
                <w:color w:val="000000" w:themeColor="text1"/>
                <w:sz w:val="26"/>
                <w:szCs w:val="26"/>
              </w:rPr>
            </w:pPr>
          </w:p>
          <w:p w14:paraId="1AA6E587" w14:textId="77777777" w:rsidR="000264A4" w:rsidRPr="004F6CAA" w:rsidRDefault="000264A4" w:rsidP="00DC4DF4">
            <w:pPr>
              <w:pStyle w:val="ListParagraph1"/>
              <w:widowControl w:val="0"/>
              <w:spacing w:before="60" w:after="60" w:line="240" w:lineRule="auto"/>
              <w:ind w:left="0"/>
              <w:jc w:val="center"/>
              <w:rPr>
                <w:rFonts w:asciiTheme="majorHAnsi" w:eastAsia="Arial Unicode MS" w:hAnsiTheme="majorHAnsi" w:cstheme="majorHAnsi"/>
                <w:b/>
                <w:color w:val="000000" w:themeColor="text1"/>
                <w:sz w:val="26"/>
                <w:szCs w:val="26"/>
              </w:rPr>
            </w:pPr>
          </w:p>
          <w:p w14:paraId="1FAFFEC5" w14:textId="158F0F54" w:rsidR="00B34C67" w:rsidRPr="004F6CAA" w:rsidRDefault="0064380A" w:rsidP="00A5527A">
            <w:pPr>
              <w:pStyle w:val="ListParagraph1"/>
              <w:widowControl w:val="0"/>
              <w:tabs>
                <w:tab w:val="left" w:pos="648"/>
              </w:tabs>
              <w:spacing w:before="60" w:after="60" w:line="240" w:lineRule="auto"/>
              <w:ind w:left="0"/>
              <w:jc w:val="center"/>
              <w:rPr>
                <w:rFonts w:asciiTheme="majorHAnsi" w:eastAsia="Arial Unicode MS" w:hAnsiTheme="majorHAnsi" w:cstheme="majorHAnsi"/>
                <w:b/>
                <w:bCs/>
                <w:color w:val="000000" w:themeColor="text1"/>
                <w:sz w:val="26"/>
                <w:szCs w:val="26"/>
                <w:lang w:val="vi-VN"/>
              </w:rPr>
            </w:pPr>
            <w:r w:rsidRPr="004F6CAA">
              <w:rPr>
                <w:rFonts w:asciiTheme="majorHAnsi" w:eastAsia="Arial Unicode MS" w:hAnsiTheme="majorHAnsi" w:cstheme="majorHAnsi"/>
                <w:b/>
                <w:color w:val="000000" w:themeColor="text1"/>
                <w:sz w:val="26"/>
                <w:szCs w:val="26"/>
              </w:rPr>
              <w:t>Vi Hữu Tài</w:t>
            </w:r>
            <w:r w:rsidR="000969CE" w:rsidRPr="004F6CAA">
              <w:rPr>
                <w:rFonts w:asciiTheme="majorHAnsi" w:eastAsia="Arial Unicode MS" w:hAnsiTheme="majorHAnsi" w:cstheme="majorHAnsi"/>
                <w:b/>
                <w:bCs/>
                <w:color w:val="000000" w:themeColor="text1"/>
                <w:sz w:val="26"/>
                <w:szCs w:val="26"/>
                <w:lang w:val="en-GB"/>
              </w:rPr>
              <w:t xml:space="preserve">               </w:t>
            </w:r>
            <w:r w:rsidR="00ED1528" w:rsidRPr="004F6CAA">
              <w:rPr>
                <w:rFonts w:asciiTheme="majorHAnsi" w:eastAsia="Arial Unicode MS" w:hAnsiTheme="majorHAnsi" w:cstheme="majorHAnsi"/>
                <w:b/>
                <w:bCs/>
                <w:color w:val="000000" w:themeColor="text1"/>
                <w:sz w:val="26"/>
                <w:szCs w:val="26"/>
                <w:lang w:val="vi-VN"/>
              </w:rPr>
              <w:t xml:space="preserve"> </w:t>
            </w:r>
          </w:p>
        </w:tc>
      </w:tr>
    </w:tbl>
    <w:p w14:paraId="105311E1" w14:textId="77777777" w:rsidR="00457327" w:rsidRPr="004F6CAA" w:rsidRDefault="00457327" w:rsidP="001B5754">
      <w:pPr>
        <w:pStyle w:val="NormalWeb"/>
        <w:shd w:val="clear" w:color="auto" w:fill="FFFFFF"/>
        <w:spacing w:before="0" w:beforeAutospacing="0" w:after="0" w:afterAutospacing="0" w:line="360" w:lineRule="auto"/>
        <w:ind w:firstLine="720"/>
        <w:jc w:val="both"/>
        <w:rPr>
          <w:rFonts w:asciiTheme="majorHAnsi" w:hAnsiTheme="majorHAnsi" w:cstheme="majorHAnsi"/>
          <w:color w:val="000000" w:themeColor="text1"/>
          <w:sz w:val="26"/>
          <w:szCs w:val="26"/>
        </w:rPr>
      </w:pPr>
    </w:p>
    <w:sectPr w:rsidR="00457327" w:rsidRPr="004F6CAA" w:rsidSect="00CC34F2">
      <w:headerReference w:type="default" r:id="rId8"/>
      <w:pgSz w:w="11907" w:h="16839" w:code="9"/>
      <w:pgMar w:top="1134" w:right="851" w:bottom="1134" w:left="1701" w:header="397" w:footer="1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31F50" w14:textId="77777777" w:rsidR="00E00670" w:rsidRDefault="00E00670" w:rsidP="001B5754">
      <w:r>
        <w:separator/>
      </w:r>
    </w:p>
  </w:endnote>
  <w:endnote w:type="continuationSeparator" w:id="0">
    <w:p w14:paraId="22597E62" w14:textId="77777777" w:rsidR="00E00670" w:rsidRDefault="00E00670" w:rsidP="001B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49D80" w14:textId="77777777" w:rsidR="00E00670" w:rsidRDefault="00E00670" w:rsidP="001B5754">
      <w:r>
        <w:separator/>
      </w:r>
    </w:p>
  </w:footnote>
  <w:footnote w:type="continuationSeparator" w:id="0">
    <w:p w14:paraId="3AD3A3B2" w14:textId="77777777" w:rsidR="00E00670" w:rsidRDefault="00E00670" w:rsidP="001B5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953885"/>
      <w:docPartObj>
        <w:docPartGallery w:val="Page Numbers (Top of Page)"/>
        <w:docPartUnique/>
      </w:docPartObj>
    </w:sdtPr>
    <w:sdtEndPr>
      <w:rPr>
        <w:rFonts w:asciiTheme="majorHAnsi" w:hAnsiTheme="majorHAnsi" w:cstheme="majorHAnsi"/>
        <w:noProof/>
      </w:rPr>
    </w:sdtEndPr>
    <w:sdtContent>
      <w:p w14:paraId="190DBAF0" w14:textId="7FA97144" w:rsidR="001C589F" w:rsidRPr="0072526A" w:rsidRDefault="001C589F">
        <w:pPr>
          <w:pStyle w:val="Header"/>
          <w:jc w:val="center"/>
          <w:rPr>
            <w:rFonts w:asciiTheme="majorHAnsi" w:hAnsiTheme="majorHAnsi" w:cstheme="majorHAnsi"/>
          </w:rPr>
        </w:pPr>
        <w:r w:rsidRPr="0072526A">
          <w:rPr>
            <w:rFonts w:asciiTheme="majorHAnsi" w:hAnsiTheme="majorHAnsi" w:cstheme="majorHAnsi"/>
          </w:rPr>
          <w:fldChar w:fldCharType="begin"/>
        </w:r>
        <w:r w:rsidRPr="0072526A">
          <w:rPr>
            <w:rFonts w:asciiTheme="majorHAnsi" w:hAnsiTheme="majorHAnsi" w:cstheme="majorHAnsi"/>
          </w:rPr>
          <w:instrText xml:space="preserve"> PAGE   \* MERGEFORMAT </w:instrText>
        </w:r>
        <w:r w:rsidRPr="0072526A">
          <w:rPr>
            <w:rFonts w:asciiTheme="majorHAnsi" w:hAnsiTheme="majorHAnsi" w:cstheme="majorHAnsi"/>
          </w:rPr>
          <w:fldChar w:fldCharType="separate"/>
        </w:r>
        <w:r w:rsidR="004F6CAA">
          <w:rPr>
            <w:rFonts w:asciiTheme="majorHAnsi" w:hAnsiTheme="majorHAnsi" w:cstheme="majorHAnsi"/>
            <w:noProof/>
          </w:rPr>
          <w:t>2</w:t>
        </w:r>
        <w:r w:rsidRPr="0072526A">
          <w:rPr>
            <w:rFonts w:asciiTheme="majorHAnsi" w:hAnsiTheme="majorHAnsi" w:cstheme="majorHAnsi"/>
            <w:noProof/>
          </w:rPr>
          <w:fldChar w:fldCharType="end"/>
        </w:r>
      </w:p>
    </w:sdtContent>
  </w:sdt>
  <w:p w14:paraId="456944F8" w14:textId="77777777" w:rsidR="001C589F" w:rsidRDefault="001C5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D"/>
    <w:multiLevelType w:val="multilevel"/>
    <w:tmpl w:val="A5C88584"/>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17"/>
    <w:multiLevelType w:val="multilevel"/>
    <w:tmpl w:val="0000001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BDE03AB"/>
    <w:multiLevelType w:val="multilevel"/>
    <w:tmpl w:val="AF1C7BD8"/>
    <w:lvl w:ilvl="0">
      <w:start w:val="2"/>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0DF0528B"/>
    <w:multiLevelType w:val="hybridMultilevel"/>
    <w:tmpl w:val="0EAE7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64363"/>
    <w:multiLevelType w:val="hybridMultilevel"/>
    <w:tmpl w:val="2A625E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7593A"/>
    <w:multiLevelType w:val="hybridMultilevel"/>
    <w:tmpl w:val="33CC66E4"/>
    <w:lvl w:ilvl="0" w:tplc="748A3E30">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5982A11"/>
    <w:multiLevelType w:val="hybridMultilevel"/>
    <w:tmpl w:val="6C4C42AA"/>
    <w:lvl w:ilvl="0" w:tplc="ECB448B2">
      <w:start w:val="5"/>
      <w:numFmt w:val="bullet"/>
      <w:lvlText w:val=""/>
      <w:lvlJc w:val="left"/>
      <w:pPr>
        <w:ind w:left="1275" w:hanging="360"/>
      </w:pPr>
      <w:rPr>
        <w:rFonts w:ascii="Symbol" w:eastAsia="Arial Unicode MS" w:hAnsi="Symbol" w:cs="Times New Roman" w:hint="default"/>
        <w:color w:val="000000"/>
      </w:rPr>
    </w:lvl>
    <w:lvl w:ilvl="1" w:tplc="042A0003" w:tentative="1">
      <w:start w:val="1"/>
      <w:numFmt w:val="bullet"/>
      <w:lvlText w:val="o"/>
      <w:lvlJc w:val="left"/>
      <w:pPr>
        <w:ind w:left="1995" w:hanging="360"/>
      </w:pPr>
      <w:rPr>
        <w:rFonts w:ascii="Courier New" w:hAnsi="Courier New" w:cs="Courier New" w:hint="default"/>
      </w:rPr>
    </w:lvl>
    <w:lvl w:ilvl="2" w:tplc="042A0005" w:tentative="1">
      <w:start w:val="1"/>
      <w:numFmt w:val="bullet"/>
      <w:lvlText w:val=""/>
      <w:lvlJc w:val="left"/>
      <w:pPr>
        <w:ind w:left="2715" w:hanging="360"/>
      </w:pPr>
      <w:rPr>
        <w:rFonts w:ascii="Wingdings" w:hAnsi="Wingdings" w:hint="default"/>
      </w:rPr>
    </w:lvl>
    <w:lvl w:ilvl="3" w:tplc="042A0001" w:tentative="1">
      <w:start w:val="1"/>
      <w:numFmt w:val="bullet"/>
      <w:lvlText w:val=""/>
      <w:lvlJc w:val="left"/>
      <w:pPr>
        <w:ind w:left="3435" w:hanging="360"/>
      </w:pPr>
      <w:rPr>
        <w:rFonts w:ascii="Symbol" w:hAnsi="Symbol" w:hint="default"/>
      </w:rPr>
    </w:lvl>
    <w:lvl w:ilvl="4" w:tplc="042A0003" w:tentative="1">
      <w:start w:val="1"/>
      <w:numFmt w:val="bullet"/>
      <w:lvlText w:val="o"/>
      <w:lvlJc w:val="left"/>
      <w:pPr>
        <w:ind w:left="4155" w:hanging="360"/>
      </w:pPr>
      <w:rPr>
        <w:rFonts w:ascii="Courier New" w:hAnsi="Courier New" w:cs="Courier New" w:hint="default"/>
      </w:rPr>
    </w:lvl>
    <w:lvl w:ilvl="5" w:tplc="042A0005" w:tentative="1">
      <w:start w:val="1"/>
      <w:numFmt w:val="bullet"/>
      <w:lvlText w:val=""/>
      <w:lvlJc w:val="left"/>
      <w:pPr>
        <w:ind w:left="4875" w:hanging="360"/>
      </w:pPr>
      <w:rPr>
        <w:rFonts w:ascii="Wingdings" w:hAnsi="Wingdings" w:hint="default"/>
      </w:rPr>
    </w:lvl>
    <w:lvl w:ilvl="6" w:tplc="042A0001" w:tentative="1">
      <w:start w:val="1"/>
      <w:numFmt w:val="bullet"/>
      <w:lvlText w:val=""/>
      <w:lvlJc w:val="left"/>
      <w:pPr>
        <w:ind w:left="5595" w:hanging="360"/>
      </w:pPr>
      <w:rPr>
        <w:rFonts w:ascii="Symbol" w:hAnsi="Symbol" w:hint="default"/>
      </w:rPr>
    </w:lvl>
    <w:lvl w:ilvl="7" w:tplc="042A0003" w:tentative="1">
      <w:start w:val="1"/>
      <w:numFmt w:val="bullet"/>
      <w:lvlText w:val="o"/>
      <w:lvlJc w:val="left"/>
      <w:pPr>
        <w:ind w:left="6315" w:hanging="360"/>
      </w:pPr>
      <w:rPr>
        <w:rFonts w:ascii="Courier New" w:hAnsi="Courier New" w:cs="Courier New" w:hint="default"/>
      </w:rPr>
    </w:lvl>
    <w:lvl w:ilvl="8" w:tplc="042A0005" w:tentative="1">
      <w:start w:val="1"/>
      <w:numFmt w:val="bullet"/>
      <w:lvlText w:val=""/>
      <w:lvlJc w:val="left"/>
      <w:pPr>
        <w:ind w:left="7035" w:hanging="360"/>
      </w:pPr>
      <w:rPr>
        <w:rFonts w:ascii="Wingdings" w:hAnsi="Wingdings" w:hint="default"/>
      </w:rPr>
    </w:lvl>
  </w:abstractNum>
  <w:abstractNum w:abstractNumId="14" w15:restartNumberingAfterBreak="0">
    <w:nsid w:val="18535596"/>
    <w:multiLevelType w:val="hybridMultilevel"/>
    <w:tmpl w:val="7B44478E"/>
    <w:lvl w:ilvl="0" w:tplc="04D6DD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E125CC0"/>
    <w:multiLevelType w:val="hybridMultilevel"/>
    <w:tmpl w:val="D2963F1E"/>
    <w:lvl w:ilvl="0" w:tplc="042A0017">
      <w:start w:val="1"/>
      <w:numFmt w:val="lowerLetter"/>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6" w15:restartNumberingAfterBreak="0">
    <w:nsid w:val="1FDA35C7"/>
    <w:multiLevelType w:val="hybridMultilevel"/>
    <w:tmpl w:val="502C3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316BE"/>
    <w:multiLevelType w:val="hybridMultilevel"/>
    <w:tmpl w:val="31CCD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C2FF1"/>
    <w:multiLevelType w:val="multilevel"/>
    <w:tmpl w:val="E32496FC"/>
    <w:lvl w:ilvl="0">
      <w:start w:val="2"/>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19B4F01"/>
    <w:multiLevelType w:val="hybridMultilevel"/>
    <w:tmpl w:val="40C897E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46891"/>
    <w:multiLevelType w:val="hybridMultilevel"/>
    <w:tmpl w:val="12E2D42C"/>
    <w:lvl w:ilvl="0" w:tplc="8CBA4B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A1BA8"/>
    <w:multiLevelType w:val="multilevel"/>
    <w:tmpl w:val="745AFB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371818"/>
    <w:multiLevelType w:val="hybridMultilevel"/>
    <w:tmpl w:val="188E4384"/>
    <w:lvl w:ilvl="0" w:tplc="FD66B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B762C"/>
    <w:multiLevelType w:val="hybridMultilevel"/>
    <w:tmpl w:val="021C69CE"/>
    <w:lvl w:ilvl="0" w:tplc="BADAEAB6">
      <w:start w:val="1"/>
      <w:numFmt w:val="lowerLetter"/>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5E5242CC"/>
    <w:multiLevelType w:val="hybridMultilevel"/>
    <w:tmpl w:val="18944BC6"/>
    <w:lvl w:ilvl="0" w:tplc="8F5401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96058"/>
    <w:multiLevelType w:val="hybridMultilevel"/>
    <w:tmpl w:val="1A7E9DA6"/>
    <w:lvl w:ilvl="0" w:tplc="6602D648">
      <w:start w:val="1"/>
      <w:numFmt w:val="bullet"/>
      <w:lvlText w:val="-"/>
      <w:lvlJc w:val="left"/>
      <w:pPr>
        <w:ind w:left="1287" w:hanging="360"/>
      </w:pPr>
      <w:rPr>
        <w:rFonts w:ascii="Tahoma" w:hAnsi="Tahoma" w:hint="default"/>
        <w:b w:val="0"/>
        <w:bCs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6D3A26B4"/>
    <w:multiLevelType w:val="hybridMultilevel"/>
    <w:tmpl w:val="A28C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418BF"/>
    <w:multiLevelType w:val="hybridMultilevel"/>
    <w:tmpl w:val="72489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10E98"/>
    <w:multiLevelType w:val="hybridMultilevel"/>
    <w:tmpl w:val="F7528F28"/>
    <w:lvl w:ilvl="0" w:tplc="3950130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C3E84"/>
    <w:multiLevelType w:val="hybridMultilevel"/>
    <w:tmpl w:val="46AC96CA"/>
    <w:lvl w:ilvl="0" w:tplc="23364AE2">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0"/>
  </w:num>
  <w:num w:numId="2">
    <w:abstractNumId w:val="26"/>
  </w:num>
  <w:num w:numId="3">
    <w:abstractNumId w:val="22"/>
  </w:num>
  <w:num w:numId="4">
    <w:abstractNumId w:val="17"/>
  </w:num>
  <w:num w:numId="5">
    <w:abstractNumId w:val="16"/>
  </w:num>
  <w:num w:numId="6">
    <w:abstractNumId w:val="10"/>
  </w:num>
  <w:num w:numId="7">
    <w:abstractNumId w:val="0"/>
  </w:num>
  <w:num w:numId="8">
    <w:abstractNumId w:val="1"/>
  </w:num>
  <w:num w:numId="9">
    <w:abstractNumId w:val="2"/>
  </w:num>
  <w:num w:numId="10">
    <w:abstractNumId w:val="3"/>
  </w:num>
  <w:num w:numId="11">
    <w:abstractNumId w:val="4"/>
  </w:num>
  <w:num w:numId="12">
    <w:abstractNumId w:val="5"/>
  </w:num>
  <w:num w:numId="13">
    <w:abstractNumId w:val="11"/>
  </w:num>
  <w:num w:numId="14">
    <w:abstractNumId w:val="6"/>
  </w:num>
  <w:num w:numId="15">
    <w:abstractNumId w:val="7"/>
  </w:num>
  <w:num w:numId="16">
    <w:abstractNumId w:val="27"/>
  </w:num>
  <w:num w:numId="17">
    <w:abstractNumId w:val="8"/>
  </w:num>
  <w:num w:numId="18">
    <w:abstractNumId w:val="28"/>
  </w:num>
  <w:num w:numId="19">
    <w:abstractNumId w:val="25"/>
  </w:num>
  <w:num w:numId="20">
    <w:abstractNumId w:val="15"/>
  </w:num>
  <w:num w:numId="21">
    <w:abstractNumId w:val="12"/>
  </w:num>
  <w:num w:numId="22">
    <w:abstractNumId w:val="14"/>
  </w:num>
  <w:num w:numId="23">
    <w:abstractNumId w:val="19"/>
  </w:num>
  <w:num w:numId="24">
    <w:abstractNumId w:val="13"/>
  </w:num>
  <w:num w:numId="25">
    <w:abstractNumId w:val="29"/>
  </w:num>
  <w:num w:numId="26">
    <w:abstractNumId w:val="23"/>
  </w:num>
  <w:num w:numId="27">
    <w:abstractNumId w:val="9"/>
  </w:num>
  <w:num w:numId="28">
    <w:abstractNumId w:val="18"/>
  </w:num>
  <w:num w:numId="29">
    <w:abstractNumId w:val="2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E2"/>
    <w:rsid w:val="000042F8"/>
    <w:rsid w:val="00005960"/>
    <w:rsid w:val="00005F79"/>
    <w:rsid w:val="000065ED"/>
    <w:rsid w:val="000072A6"/>
    <w:rsid w:val="00007B59"/>
    <w:rsid w:val="00013502"/>
    <w:rsid w:val="00014852"/>
    <w:rsid w:val="00015B28"/>
    <w:rsid w:val="00017D44"/>
    <w:rsid w:val="0002032E"/>
    <w:rsid w:val="00021A7A"/>
    <w:rsid w:val="000254BA"/>
    <w:rsid w:val="000264A4"/>
    <w:rsid w:val="00026A38"/>
    <w:rsid w:val="00030AA5"/>
    <w:rsid w:val="00030C77"/>
    <w:rsid w:val="00033634"/>
    <w:rsid w:val="000346F6"/>
    <w:rsid w:val="00036D49"/>
    <w:rsid w:val="000412FB"/>
    <w:rsid w:val="00042297"/>
    <w:rsid w:val="000530E2"/>
    <w:rsid w:val="00054ED5"/>
    <w:rsid w:val="000552CC"/>
    <w:rsid w:val="000576A4"/>
    <w:rsid w:val="000577AE"/>
    <w:rsid w:val="00057A3A"/>
    <w:rsid w:val="00060354"/>
    <w:rsid w:val="00060EC0"/>
    <w:rsid w:val="00063272"/>
    <w:rsid w:val="00067A1F"/>
    <w:rsid w:val="0007166E"/>
    <w:rsid w:val="000716BF"/>
    <w:rsid w:val="0007175C"/>
    <w:rsid w:val="0007299C"/>
    <w:rsid w:val="00075703"/>
    <w:rsid w:val="00075D02"/>
    <w:rsid w:val="00076C03"/>
    <w:rsid w:val="00080DAB"/>
    <w:rsid w:val="0008512C"/>
    <w:rsid w:val="00087DA1"/>
    <w:rsid w:val="00091AA5"/>
    <w:rsid w:val="0009225A"/>
    <w:rsid w:val="00095444"/>
    <w:rsid w:val="000969CE"/>
    <w:rsid w:val="000A0132"/>
    <w:rsid w:val="000A0FF1"/>
    <w:rsid w:val="000A33EE"/>
    <w:rsid w:val="000A3413"/>
    <w:rsid w:val="000A34D6"/>
    <w:rsid w:val="000A4A98"/>
    <w:rsid w:val="000A59D3"/>
    <w:rsid w:val="000B04C5"/>
    <w:rsid w:val="000B4EE8"/>
    <w:rsid w:val="000B6608"/>
    <w:rsid w:val="000B6B87"/>
    <w:rsid w:val="000C6487"/>
    <w:rsid w:val="000D0684"/>
    <w:rsid w:val="000D0A77"/>
    <w:rsid w:val="000D3DBD"/>
    <w:rsid w:val="000D7C1E"/>
    <w:rsid w:val="000E0ECF"/>
    <w:rsid w:val="000E1541"/>
    <w:rsid w:val="000E28E2"/>
    <w:rsid w:val="000E3AC1"/>
    <w:rsid w:val="000E4DB4"/>
    <w:rsid w:val="000E67C5"/>
    <w:rsid w:val="000F61C6"/>
    <w:rsid w:val="000F6D86"/>
    <w:rsid w:val="000F72C8"/>
    <w:rsid w:val="0010024B"/>
    <w:rsid w:val="00101A4B"/>
    <w:rsid w:val="00102B0C"/>
    <w:rsid w:val="001030C1"/>
    <w:rsid w:val="00103D42"/>
    <w:rsid w:val="00107919"/>
    <w:rsid w:val="001117AF"/>
    <w:rsid w:val="00112200"/>
    <w:rsid w:val="0011273B"/>
    <w:rsid w:val="001133B8"/>
    <w:rsid w:val="00114242"/>
    <w:rsid w:val="00117BC5"/>
    <w:rsid w:val="00120393"/>
    <w:rsid w:val="00131E26"/>
    <w:rsid w:val="001378A1"/>
    <w:rsid w:val="00141A79"/>
    <w:rsid w:val="00142581"/>
    <w:rsid w:val="00143829"/>
    <w:rsid w:val="00144C2A"/>
    <w:rsid w:val="00145F64"/>
    <w:rsid w:val="001463C4"/>
    <w:rsid w:val="00147582"/>
    <w:rsid w:val="00151BBD"/>
    <w:rsid w:val="00154695"/>
    <w:rsid w:val="00157501"/>
    <w:rsid w:val="001627E0"/>
    <w:rsid w:val="00162F78"/>
    <w:rsid w:val="001637F9"/>
    <w:rsid w:val="00164C03"/>
    <w:rsid w:val="001667ED"/>
    <w:rsid w:val="0016690B"/>
    <w:rsid w:val="00175F79"/>
    <w:rsid w:val="00176800"/>
    <w:rsid w:val="00181E3F"/>
    <w:rsid w:val="0018474D"/>
    <w:rsid w:val="00186B42"/>
    <w:rsid w:val="001A0E5A"/>
    <w:rsid w:val="001A3DC6"/>
    <w:rsid w:val="001A791A"/>
    <w:rsid w:val="001B3EDB"/>
    <w:rsid w:val="001B464C"/>
    <w:rsid w:val="001B4B2C"/>
    <w:rsid w:val="001B5663"/>
    <w:rsid w:val="001B5754"/>
    <w:rsid w:val="001B796C"/>
    <w:rsid w:val="001C1F5F"/>
    <w:rsid w:val="001C31E6"/>
    <w:rsid w:val="001C589F"/>
    <w:rsid w:val="001C7467"/>
    <w:rsid w:val="001D4309"/>
    <w:rsid w:val="001D451C"/>
    <w:rsid w:val="001D6BD0"/>
    <w:rsid w:val="001E22B6"/>
    <w:rsid w:val="001E2C34"/>
    <w:rsid w:val="001E3DE2"/>
    <w:rsid w:val="001E7DED"/>
    <w:rsid w:val="001F01DC"/>
    <w:rsid w:val="002061DF"/>
    <w:rsid w:val="00207115"/>
    <w:rsid w:val="00212123"/>
    <w:rsid w:val="00213428"/>
    <w:rsid w:val="002135D7"/>
    <w:rsid w:val="0021452C"/>
    <w:rsid w:val="0021736B"/>
    <w:rsid w:val="00217974"/>
    <w:rsid w:val="00220E44"/>
    <w:rsid w:val="00222DC8"/>
    <w:rsid w:val="00225F8E"/>
    <w:rsid w:val="00227E65"/>
    <w:rsid w:val="0023154D"/>
    <w:rsid w:val="0023209B"/>
    <w:rsid w:val="00243E52"/>
    <w:rsid w:val="00245339"/>
    <w:rsid w:val="00246540"/>
    <w:rsid w:val="00251AD3"/>
    <w:rsid w:val="00253D76"/>
    <w:rsid w:val="002602ED"/>
    <w:rsid w:val="00266D0E"/>
    <w:rsid w:val="002675FA"/>
    <w:rsid w:val="00271CC8"/>
    <w:rsid w:val="00272C03"/>
    <w:rsid w:val="0027306F"/>
    <w:rsid w:val="00273B68"/>
    <w:rsid w:val="00274CF1"/>
    <w:rsid w:val="002751F9"/>
    <w:rsid w:val="002767BD"/>
    <w:rsid w:val="00276F6B"/>
    <w:rsid w:val="00276F7B"/>
    <w:rsid w:val="00277460"/>
    <w:rsid w:val="002808CC"/>
    <w:rsid w:val="00286A71"/>
    <w:rsid w:val="00287CBF"/>
    <w:rsid w:val="002910AC"/>
    <w:rsid w:val="00292AB5"/>
    <w:rsid w:val="00294D15"/>
    <w:rsid w:val="002968F8"/>
    <w:rsid w:val="002A3910"/>
    <w:rsid w:val="002A4C56"/>
    <w:rsid w:val="002A6558"/>
    <w:rsid w:val="002A6AB4"/>
    <w:rsid w:val="002A6F3E"/>
    <w:rsid w:val="002A7CCF"/>
    <w:rsid w:val="002B0B35"/>
    <w:rsid w:val="002B177C"/>
    <w:rsid w:val="002B39C9"/>
    <w:rsid w:val="002C0664"/>
    <w:rsid w:val="002C154B"/>
    <w:rsid w:val="002C180E"/>
    <w:rsid w:val="002C7AB4"/>
    <w:rsid w:val="002D1CB7"/>
    <w:rsid w:val="002D4FBC"/>
    <w:rsid w:val="002D6129"/>
    <w:rsid w:val="002D61AE"/>
    <w:rsid w:val="002E0A4A"/>
    <w:rsid w:val="002E0CD0"/>
    <w:rsid w:val="002E144D"/>
    <w:rsid w:val="002E539F"/>
    <w:rsid w:val="002E6A00"/>
    <w:rsid w:val="002E79A7"/>
    <w:rsid w:val="002F0498"/>
    <w:rsid w:val="002F05ED"/>
    <w:rsid w:val="002F0E66"/>
    <w:rsid w:val="002F268E"/>
    <w:rsid w:val="002F3436"/>
    <w:rsid w:val="002F7460"/>
    <w:rsid w:val="0030645D"/>
    <w:rsid w:val="00306BAD"/>
    <w:rsid w:val="00310357"/>
    <w:rsid w:val="003145F0"/>
    <w:rsid w:val="00315925"/>
    <w:rsid w:val="00321556"/>
    <w:rsid w:val="00323100"/>
    <w:rsid w:val="00327A3B"/>
    <w:rsid w:val="00330A5F"/>
    <w:rsid w:val="003319A2"/>
    <w:rsid w:val="00331DF9"/>
    <w:rsid w:val="0033289D"/>
    <w:rsid w:val="00332B89"/>
    <w:rsid w:val="003336DF"/>
    <w:rsid w:val="00334626"/>
    <w:rsid w:val="003375F7"/>
    <w:rsid w:val="00343A1F"/>
    <w:rsid w:val="003509D8"/>
    <w:rsid w:val="00350B71"/>
    <w:rsid w:val="00350CB7"/>
    <w:rsid w:val="00352DEE"/>
    <w:rsid w:val="003549A5"/>
    <w:rsid w:val="00356C42"/>
    <w:rsid w:val="00357AE7"/>
    <w:rsid w:val="00357DE4"/>
    <w:rsid w:val="00360BCD"/>
    <w:rsid w:val="0036472F"/>
    <w:rsid w:val="00366406"/>
    <w:rsid w:val="00366831"/>
    <w:rsid w:val="00367807"/>
    <w:rsid w:val="00370BBE"/>
    <w:rsid w:val="003717F6"/>
    <w:rsid w:val="0037239C"/>
    <w:rsid w:val="00372EC8"/>
    <w:rsid w:val="00374440"/>
    <w:rsid w:val="00374FC0"/>
    <w:rsid w:val="003758A3"/>
    <w:rsid w:val="003765E2"/>
    <w:rsid w:val="003808C8"/>
    <w:rsid w:val="00390BAA"/>
    <w:rsid w:val="00390D34"/>
    <w:rsid w:val="00393EBA"/>
    <w:rsid w:val="00396633"/>
    <w:rsid w:val="003A12F0"/>
    <w:rsid w:val="003A3B6F"/>
    <w:rsid w:val="003A55DA"/>
    <w:rsid w:val="003B46CE"/>
    <w:rsid w:val="003B5972"/>
    <w:rsid w:val="003B6743"/>
    <w:rsid w:val="003B7A3E"/>
    <w:rsid w:val="003C0B24"/>
    <w:rsid w:val="003C47C4"/>
    <w:rsid w:val="003C5FA2"/>
    <w:rsid w:val="003C72D0"/>
    <w:rsid w:val="003C78BA"/>
    <w:rsid w:val="003D0801"/>
    <w:rsid w:val="003D64E9"/>
    <w:rsid w:val="003E0A43"/>
    <w:rsid w:val="003E1D0B"/>
    <w:rsid w:val="003E6664"/>
    <w:rsid w:val="003E678D"/>
    <w:rsid w:val="003E7E9A"/>
    <w:rsid w:val="003F01A7"/>
    <w:rsid w:val="003F3C15"/>
    <w:rsid w:val="00401783"/>
    <w:rsid w:val="00403FB6"/>
    <w:rsid w:val="00406150"/>
    <w:rsid w:val="00411F3B"/>
    <w:rsid w:val="00412A5E"/>
    <w:rsid w:val="0041509C"/>
    <w:rsid w:val="00416A37"/>
    <w:rsid w:val="004228D5"/>
    <w:rsid w:val="004259D2"/>
    <w:rsid w:val="00426AE4"/>
    <w:rsid w:val="00426E84"/>
    <w:rsid w:val="004276A7"/>
    <w:rsid w:val="004278C0"/>
    <w:rsid w:val="0042793C"/>
    <w:rsid w:val="0043006E"/>
    <w:rsid w:val="0043437B"/>
    <w:rsid w:val="00437A13"/>
    <w:rsid w:val="00437EB2"/>
    <w:rsid w:val="004434B3"/>
    <w:rsid w:val="00443545"/>
    <w:rsid w:val="0044415B"/>
    <w:rsid w:val="0044499B"/>
    <w:rsid w:val="004504F8"/>
    <w:rsid w:val="00452425"/>
    <w:rsid w:val="004547A6"/>
    <w:rsid w:val="00457327"/>
    <w:rsid w:val="004573BB"/>
    <w:rsid w:val="004619CF"/>
    <w:rsid w:val="00461CDB"/>
    <w:rsid w:val="00465AB9"/>
    <w:rsid w:val="00466536"/>
    <w:rsid w:val="00467361"/>
    <w:rsid w:val="00467D68"/>
    <w:rsid w:val="00470F7F"/>
    <w:rsid w:val="00472B49"/>
    <w:rsid w:val="004733F8"/>
    <w:rsid w:val="00474490"/>
    <w:rsid w:val="004756FC"/>
    <w:rsid w:val="004758CF"/>
    <w:rsid w:val="00476777"/>
    <w:rsid w:val="004771A8"/>
    <w:rsid w:val="00483C6D"/>
    <w:rsid w:val="0048426A"/>
    <w:rsid w:val="00486433"/>
    <w:rsid w:val="0049392A"/>
    <w:rsid w:val="00494E8A"/>
    <w:rsid w:val="004A169B"/>
    <w:rsid w:val="004B07A2"/>
    <w:rsid w:val="004B1EE3"/>
    <w:rsid w:val="004B42BB"/>
    <w:rsid w:val="004B546E"/>
    <w:rsid w:val="004B55C5"/>
    <w:rsid w:val="004B561A"/>
    <w:rsid w:val="004B5D6A"/>
    <w:rsid w:val="004C0145"/>
    <w:rsid w:val="004C1CB4"/>
    <w:rsid w:val="004C30E6"/>
    <w:rsid w:val="004C49FC"/>
    <w:rsid w:val="004C5A5E"/>
    <w:rsid w:val="004C5E98"/>
    <w:rsid w:val="004D351D"/>
    <w:rsid w:val="004D4E62"/>
    <w:rsid w:val="004D5776"/>
    <w:rsid w:val="004E4E05"/>
    <w:rsid w:val="004E55EF"/>
    <w:rsid w:val="004E5E54"/>
    <w:rsid w:val="004E794F"/>
    <w:rsid w:val="004F0093"/>
    <w:rsid w:val="004F071C"/>
    <w:rsid w:val="004F2264"/>
    <w:rsid w:val="004F45BC"/>
    <w:rsid w:val="004F6135"/>
    <w:rsid w:val="004F6CAA"/>
    <w:rsid w:val="004F7555"/>
    <w:rsid w:val="00501653"/>
    <w:rsid w:val="005031BB"/>
    <w:rsid w:val="0050630B"/>
    <w:rsid w:val="005073DF"/>
    <w:rsid w:val="00507CA3"/>
    <w:rsid w:val="005135A6"/>
    <w:rsid w:val="00513654"/>
    <w:rsid w:val="00520DC7"/>
    <w:rsid w:val="00522728"/>
    <w:rsid w:val="00525DC5"/>
    <w:rsid w:val="0053129C"/>
    <w:rsid w:val="00532B0F"/>
    <w:rsid w:val="00533CDD"/>
    <w:rsid w:val="00533FF5"/>
    <w:rsid w:val="00544B4D"/>
    <w:rsid w:val="005471DF"/>
    <w:rsid w:val="00547DFE"/>
    <w:rsid w:val="005509CD"/>
    <w:rsid w:val="00552E9E"/>
    <w:rsid w:val="00554065"/>
    <w:rsid w:val="00555995"/>
    <w:rsid w:val="00560AB3"/>
    <w:rsid w:val="005619B6"/>
    <w:rsid w:val="00561D55"/>
    <w:rsid w:val="00564501"/>
    <w:rsid w:val="00564EC5"/>
    <w:rsid w:val="00567802"/>
    <w:rsid w:val="00570128"/>
    <w:rsid w:val="005726E1"/>
    <w:rsid w:val="005743EF"/>
    <w:rsid w:val="0057687A"/>
    <w:rsid w:val="00577C18"/>
    <w:rsid w:val="0058101B"/>
    <w:rsid w:val="00591788"/>
    <w:rsid w:val="00592478"/>
    <w:rsid w:val="00593D71"/>
    <w:rsid w:val="00594860"/>
    <w:rsid w:val="005A7EBA"/>
    <w:rsid w:val="005B00B5"/>
    <w:rsid w:val="005B163F"/>
    <w:rsid w:val="005B48FA"/>
    <w:rsid w:val="005B52B0"/>
    <w:rsid w:val="005C1A91"/>
    <w:rsid w:val="005C371D"/>
    <w:rsid w:val="005C4166"/>
    <w:rsid w:val="005C5B9C"/>
    <w:rsid w:val="005C68CA"/>
    <w:rsid w:val="005D47A1"/>
    <w:rsid w:val="005D597D"/>
    <w:rsid w:val="005D7D54"/>
    <w:rsid w:val="005E00EB"/>
    <w:rsid w:val="005E072B"/>
    <w:rsid w:val="005E46AB"/>
    <w:rsid w:val="005E711F"/>
    <w:rsid w:val="005F563A"/>
    <w:rsid w:val="005F5EFE"/>
    <w:rsid w:val="005F6C5E"/>
    <w:rsid w:val="005F78EB"/>
    <w:rsid w:val="00600878"/>
    <w:rsid w:val="00601683"/>
    <w:rsid w:val="00606C0B"/>
    <w:rsid w:val="00607B01"/>
    <w:rsid w:val="0061215C"/>
    <w:rsid w:val="00614F30"/>
    <w:rsid w:val="006163D5"/>
    <w:rsid w:val="006209EA"/>
    <w:rsid w:val="00621228"/>
    <w:rsid w:val="00622FAA"/>
    <w:rsid w:val="00630012"/>
    <w:rsid w:val="00631321"/>
    <w:rsid w:val="00631DF8"/>
    <w:rsid w:val="006357DC"/>
    <w:rsid w:val="006400A1"/>
    <w:rsid w:val="006409A2"/>
    <w:rsid w:val="00641226"/>
    <w:rsid w:val="0064380A"/>
    <w:rsid w:val="00645D0F"/>
    <w:rsid w:val="00652BD1"/>
    <w:rsid w:val="00654C8C"/>
    <w:rsid w:val="00655715"/>
    <w:rsid w:val="006635B3"/>
    <w:rsid w:val="00665AF1"/>
    <w:rsid w:val="006669E5"/>
    <w:rsid w:val="00666BE5"/>
    <w:rsid w:val="0067039A"/>
    <w:rsid w:val="00675946"/>
    <w:rsid w:val="0067614F"/>
    <w:rsid w:val="00676186"/>
    <w:rsid w:val="00680D0A"/>
    <w:rsid w:val="00684F83"/>
    <w:rsid w:val="00685E42"/>
    <w:rsid w:val="0068703F"/>
    <w:rsid w:val="0068773E"/>
    <w:rsid w:val="00687E49"/>
    <w:rsid w:val="00690AF7"/>
    <w:rsid w:val="00691A7B"/>
    <w:rsid w:val="006A26B5"/>
    <w:rsid w:val="006A756F"/>
    <w:rsid w:val="006B0010"/>
    <w:rsid w:val="006B5867"/>
    <w:rsid w:val="006C0078"/>
    <w:rsid w:val="006C0C79"/>
    <w:rsid w:val="006C1027"/>
    <w:rsid w:val="006D0222"/>
    <w:rsid w:val="006D4BB4"/>
    <w:rsid w:val="006D73DC"/>
    <w:rsid w:val="006E0CEF"/>
    <w:rsid w:val="006E5923"/>
    <w:rsid w:val="006E60C9"/>
    <w:rsid w:val="006E648D"/>
    <w:rsid w:val="006F24CB"/>
    <w:rsid w:val="006F529D"/>
    <w:rsid w:val="00700304"/>
    <w:rsid w:val="00701022"/>
    <w:rsid w:val="00702C18"/>
    <w:rsid w:val="00706586"/>
    <w:rsid w:val="00714CA2"/>
    <w:rsid w:val="00716FF3"/>
    <w:rsid w:val="007170B4"/>
    <w:rsid w:val="00717CE3"/>
    <w:rsid w:val="0072255E"/>
    <w:rsid w:val="007226A4"/>
    <w:rsid w:val="00724092"/>
    <w:rsid w:val="0072526A"/>
    <w:rsid w:val="00725C6E"/>
    <w:rsid w:val="007300F6"/>
    <w:rsid w:val="00730EBE"/>
    <w:rsid w:val="00731996"/>
    <w:rsid w:val="00732694"/>
    <w:rsid w:val="00737352"/>
    <w:rsid w:val="00737990"/>
    <w:rsid w:val="00745FEF"/>
    <w:rsid w:val="007465B6"/>
    <w:rsid w:val="00746F43"/>
    <w:rsid w:val="00747341"/>
    <w:rsid w:val="00760AD2"/>
    <w:rsid w:val="007623CC"/>
    <w:rsid w:val="00762D1D"/>
    <w:rsid w:val="00765724"/>
    <w:rsid w:val="00772584"/>
    <w:rsid w:val="00773981"/>
    <w:rsid w:val="00775134"/>
    <w:rsid w:val="00777C6A"/>
    <w:rsid w:val="0078272B"/>
    <w:rsid w:val="00782DA5"/>
    <w:rsid w:val="0079098D"/>
    <w:rsid w:val="007930EC"/>
    <w:rsid w:val="00793A44"/>
    <w:rsid w:val="007952A1"/>
    <w:rsid w:val="00796E5F"/>
    <w:rsid w:val="007A1E43"/>
    <w:rsid w:val="007A2454"/>
    <w:rsid w:val="007A3C40"/>
    <w:rsid w:val="007A488A"/>
    <w:rsid w:val="007A6132"/>
    <w:rsid w:val="007A6F5E"/>
    <w:rsid w:val="007B23DF"/>
    <w:rsid w:val="007B501B"/>
    <w:rsid w:val="007C69F0"/>
    <w:rsid w:val="007D205F"/>
    <w:rsid w:val="007D383A"/>
    <w:rsid w:val="007D410D"/>
    <w:rsid w:val="007E09B3"/>
    <w:rsid w:val="007E155B"/>
    <w:rsid w:val="007E2712"/>
    <w:rsid w:val="007E57F7"/>
    <w:rsid w:val="007E78C0"/>
    <w:rsid w:val="007F0E9F"/>
    <w:rsid w:val="007F3E2F"/>
    <w:rsid w:val="007F7738"/>
    <w:rsid w:val="0080111C"/>
    <w:rsid w:val="00802017"/>
    <w:rsid w:val="008049BC"/>
    <w:rsid w:val="00804B55"/>
    <w:rsid w:val="00806CA1"/>
    <w:rsid w:val="008167F8"/>
    <w:rsid w:val="00821A81"/>
    <w:rsid w:val="00822155"/>
    <w:rsid w:val="00823438"/>
    <w:rsid w:val="00833C57"/>
    <w:rsid w:val="00835124"/>
    <w:rsid w:val="008360ED"/>
    <w:rsid w:val="0084167C"/>
    <w:rsid w:val="00841920"/>
    <w:rsid w:val="00842350"/>
    <w:rsid w:val="00843C52"/>
    <w:rsid w:val="0084668D"/>
    <w:rsid w:val="0085217E"/>
    <w:rsid w:val="00853174"/>
    <w:rsid w:val="00853C74"/>
    <w:rsid w:val="00854654"/>
    <w:rsid w:val="00855922"/>
    <w:rsid w:val="00861DD2"/>
    <w:rsid w:val="00862150"/>
    <w:rsid w:val="00862E95"/>
    <w:rsid w:val="0086303C"/>
    <w:rsid w:val="00863A09"/>
    <w:rsid w:val="00864179"/>
    <w:rsid w:val="008674CB"/>
    <w:rsid w:val="00867808"/>
    <w:rsid w:val="00867CC7"/>
    <w:rsid w:val="00881AED"/>
    <w:rsid w:val="00887F16"/>
    <w:rsid w:val="008944B0"/>
    <w:rsid w:val="00894564"/>
    <w:rsid w:val="008A1241"/>
    <w:rsid w:val="008A397D"/>
    <w:rsid w:val="008B3522"/>
    <w:rsid w:val="008B56F7"/>
    <w:rsid w:val="008B6D05"/>
    <w:rsid w:val="008C41D9"/>
    <w:rsid w:val="008C440E"/>
    <w:rsid w:val="008D365F"/>
    <w:rsid w:val="008D4353"/>
    <w:rsid w:val="008D4D55"/>
    <w:rsid w:val="008D6F30"/>
    <w:rsid w:val="008E0FE8"/>
    <w:rsid w:val="008E222A"/>
    <w:rsid w:val="008E3882"/>
    <w:rsid w:val="008E39F4"/>
    <w:rsid w:val="008E7831"/>
    <w:rsid w:val="00903D25"/>
    <w:rsid w:val="009133F0"/>
    <w:rsid w:val="009149EA"/>
    <w:rsid w:val="00914E1B"/>
    <w:rsid w:val="00915489"/>
    <w:rsid w:val="00917F08"/>
    <w:rsid w:val="00922243"/>
    <w:rsid w:val="00925CB9"/>
    <w:rsid w:val="00927AFA"/>
    <w:rsid w:val="00932881"/>
    <w:rsid w:val="0093609F"/>
    <w:rsid w:val="00936E03"/>
    <w:rsid w:val="009527A4"/>
    <w:rsid w:val="009546AD"/>
    <w:rsid w:val="00963596"/>
    <w:rsid w:val="0096408F"/>
    <w:rsid w:val="0096654D"/>
    <w:rsid w:val="00966E8B"/>
    <w:rsid w:val="009717E8"/>
    <w:rsid w:val="009770A2"/>
    <w:rsid w:val="00977319"/>
    <w:rsid w:val="009831DC"/>
    <w:rsid w:val="00983B15"/>
    <w:rsid w:val="00984DB6"/>
    <w:rsid w:val="00985559"/>
    <w:rsid w:val="009861DB"/>
    <w:rsid w:val="009918F9"/>
    <w:rsid w:val="00992660"/>
    <w:rsid w:val="0099274F"/>
    <w:rsid w:val="00992B3B"/>
    <w:rsid w:val="00995362"/>
    <w:rsid w:val="0099537E"/>
    <w:rsid w:val="009960A5"/>
    <w:rsid w:val="009A274B"/>
    <w:rsid w:val="009B2E5A"/>
    <w:rsid w:val="009B49FB"/>
    <w:rsid w:val="009B5908"/>
    <w:rsid w:val="009B6C65"/>
    <w:rsid w:val="009C0F0D"/>
    <w:rsid w:val="009C1A5B"/>
    <w:rsid w:val="009C2ECB"/>
    <w:rsid w:val="009C4A99"/>
    <w:rsid w:val="009C7255"/>
    <w:rsid w:val="009C7265"/>
    <w:rsid w:val="009C7D2C"/>
    <w:rsid w:val="009D13E1"/>
    <w:rsid w:val="009D5C75"/>
    <w:rsid w:val="009D6B28"/>
    <w:rsid w:val="009E3547"/>
    <w:rsid w:val="009E4791"/>
    <w:rsid w:val="009F1A69"/>
    <w:rsid w:val="009F4C36"/>
    <w:rsid w:val="009F76AC"/>
    <w:rsid w:val="00A029AB"/>
    <w:rsid w:val="00A02B83"/>
    <w:rsid w:val="00A03B9F"/>
    <w:rsid w:val="00A044F5"/>
    <w:rsid w:val="00A050AE"/>
    <w:rsid w:val="00A059B7"/>
    <w:rsid w:val="00A11F9B"/>
    <w:rsid w:val="00A20388"/>
    <w:rsid w:val="00A23EF4"/>
    <w:rsid w:val="00A245DC"/>
    <w:rsid w:val="00A2582A"/>
    <w:rsid w:val="00A25FE4"/>
    <w:rsid w:val="00A26EF6"/>
    <w:rsid w:val="00A30EA3"/>
    <w:rsid w:val="00A32DF0"/>
    <w:rsid w:val="00A33DAD"/>
    <w:rsid w:val="00A34D4B"/>
    <w:rsid w:val="00A35A14"/>
    <w:rsid w:val="00A35DB3"/>
    <w:rsid w:val="00A3733B"/>
    <w:rsid w:val="00A37F6E"/>
    <w:rsid w:val="00A4062D"/>
    <w:rsid w:val="00A42ABF"/>
    <w:rsid w:val="00A4487E"/>
    <w:rsid w:val="00A45C7E"/>
    <w:rsid w:val="00A4606F"/>
    <w:rsid w:val="00A46EAA"/>
    <w:rsid w:val="00A506FD"/>
    <w:rsid w:val="00A53106"/>
    <w:rsid w:val="00A5527A"/>
    <w:rsid w:val="00A5608D"/>
    <w:rsid w:val="00A61155"/>
    <w:rsid w:val="00A62AD7"/>
    <w:rsid w:val="00A6331C"/>
    <w:rsid w:val="00A63670"/>
    <w:rsid w:val="00A6707B"/>
    <w:rsid w:val="00A75B11"/>
    <w:rsid w:val="00A81A13"/>
    <w:rsid w:val="00A907C6"/>
    <w:rsid w:val="00A90F12"/>
    <w:rsid w:val="00A92769"/>
    <w:rsid w:val="00A93D01"/>
    <w:rsid w:val="00A94870"/>
    <w:rsid w:val="00A950C5"/>
    <w:rsid w:val="00A95986"/>
    <w:rsid w:val="00A97064"/>
    <w:rsid w:val="00AA2CDB"/>
    <w:rsid w:val="00AA3AC3"/>
    <w:rsid w:val="00AA6536"/>
    <w:rsid w:val="00AA75B6"/>
    <w:rsid w:val="00AB0881"/>
    <w:rsid w:val="00AB0BDB"/>
    <w:rsid w:val="00AB1A64"/>
    <w:rsid w:val="00AB1A9E"/>
    <w:rsid w:val="00AB76B0"/>
    <w:rsid w:val="00AC254C"/>
    <w:rsid w:val="00AC3724"/>
    <w:rsid w:val="00AC61E7"/>
    <w:rsid w:val="00AD028E"/>
    <w:rsid w:val="00AD1063"/>
    <w:rsid w:val="00AE0A6A"/>
    <w:rsid w:val="00AE733A"/>
    <w:rsid w:val="00AF01C0"/>
    <w:rsid w:val="00AF1F22"/>
    <w:rsid w:val="00AF5078"/>
    <w:rsid w:val="00B031CA"/>
    <w:rsid w:val="00B03C32"/>
    <w:rsid w:val="00B0464A"/>
    <w:rsid w:val="00B074C0"/>
    <w:rsid w:val="00B07891"/>
    <w:rsid w:val="00B120E6"/>
    <w:rsid w:val="00B1548A"/>
    <w:rsid w:val="00B158BA"/>
    <w:rsid w:val="00B158F6"/>
    <w:rsid w:val="00B21E0B"/>
    <w:rsid w:val="00B228E1"/>
    <w:rsid w:val="00B2398D"/>
    <w:rsid w:val="00B26516"/>
    <w:rsid w:val="00B32C87"/>
    <w:rsid w:val="00B34C67"/>
    <w:rsid w:val="00B3516D"/>
    <w:rsid w:val="00B367B0"/>
    <w:rsid w:val="00B40BB5"/>
    <w:rsid w:val="00B41551"/>
    <w:rsid w:val="00B449EC"/>
    <w:rsid w:val="00B47F3B"/>
    <w:rsid w:val="00B51D82"/>
    <w:rsid w:val="00B53138"/>
    <w:rsid w:val="00B60A36"/>
    <w:rsid w:val="00B6153D"/>
    <w:rsid w:val="00B63050"/>
    <w:rsid w:val="00B646F0"/>
    <w:rsid w:val="00B6699C"/>
    <w:rsid w:val="00B67111"/>
    <w:rsid w:val="00B67F36"/>
    <w:rsid w:val="00B80AD3"/>
    <w:rsid w:val="00B811F2"/>
    <w:rsid w:val="00B92450"/>
    <w:rsid w:val="00B9259B"/>
    <w:rsid w:val="00B94556"/>
    <w:rsid w:val="00B94770"/>
    <w:rsid w:val="00B968EA"/>
    <w:rsid w:val="00B9704B"/>
    <w:rsid w:val="00B97993"/>
    <w:rsid w:val="00BA0442"/>
    <w:rsid w:val="00BA562F"/>
    <w:rsid w:val="00BB30AC"/>
    <w:rsid w:val="00BB31DD"/>
    <w:rsid w:val="00BB5E38"/>
    <w:rsid w:val="00BC2E3E"/>
    <w:rsid w:val="00BC5FC9"/>
    <w:rsid w:val="00BC6802"/>
    <w:rsid w:val="00BD0C7B"/>
    <w:rsid w:val="00BD32F1"/>
    <w:rsid w:val="00BF6825"/>
    <w:rsid w:val="00BF7153"/>
    <w:rsid w:val="00BF7FA4"/>
    <w:rsid w:val="00C0438A"/>
    <w:rsid w:val="00C10616"/>
    <w:rsid w:val="00C11B3F"/>
    <w:rsid w:val="00C16FBB"/>
    <w:rsid w:val="00C24835"/>
    <w:rsid w:val="00C26103"/>
    <w:rsid w:val="00C306B0"/>
    <w:rsid w:val="00C306FF"/>
    <w:rsid w:val="00C31024"/>
    <w:rsid w:val="00C3174C"/>
    <w:rsid w:val="00C3264B"/>
    <w:rsid w:val="00C32D05"/>
    <w:rsid w:val="00C4236E"/>
    <w:rsid w:val="00C426AC"/>
    <w:rsid w:val="00C429DE"/>
    <w:rsid w:val="00C45081"/>
    <w:rsid w:val="00C477B3"/>
    <w:rsid w:val="00C50389"/>
    <w:rsid w:val="00C5247C"/>
    <w:rsid w:val="00C5280F"/>
    <w:rsid w:val="00C55F03"/>
    <w:rsid w:val="00C61E73"/>
    <w:rsid w:val="00C667BA"/>
    <w:rsid w:val="00C67521"/>
    <w:rsid w:val="00C75C74"/>
    <w:rsid w:val="00C8133A"/>
    <w:rsid w:val="00C825B5"/>
    <w:rsid w:val="00C82A34"/>
    <w:rsid w:val="00C86579"/>
    <w:rsid w:val="00C90D86"/>
    <w:rsid w:val="00C9276B"/>
    <w:rsid w:val="00C93817"/>
    <w:rsid w:val="00C93A43"/>
    <w:rsid w:val="00C947D1"/>
    <w:rsid w:val="00C94A2B"/>
    <w:rsid w:val="00C95024"/>
    <w:rsid w:val="00C955E1"/>
    <w:rsid w:val="00CA2040"/>
    <w:rsid w:val="00CA53D6"/>
    <w:rsid w:val="00CA5B8D"/>
    <w:rsid w:val="00CB0DDC"/>
    <w:rsid w:val="00CB20D5"/>
    <w:rsid w:val="00CB43E1"/>
    <w:rsid w:val="00CB5EED"/>
    <w:rsid w:val="00CB6DD6"/>
    <w:rsid w:val="00CC34F2"/>
    <w:rsid w:val="00CD5578"/>
    <w:rsid w:val="00CD705F"/>
    <w:rsid w:val="00CE09FD"/>
    <w:rsid w:val="00CE1DF9"/>
    <w:rsid w:val="00CE443B"/>
    <w:rsid w:val="00CE676F"/>
    <w:rsid w:val="00CE7AF6"/>
    <w:rsid w:val="00CF053B"/>
    <w:rsid w:val="00CF0A0A"/>
    <w:rsid w:val="00CF527C"/>
    <w:rsid w:val="00CF54A2"/>
    <w:rsid w:val="00D01F15"/>
    <w:rsid w:val="00D06A77"/>
    <w:rsid w:val="00D21029"/>
    <w:rsid w:val="00D25DCE"/>
    <w:rsid w:val="00D324FC"/>
    <w:rsid w:val="00D32FFA"/>
    <w:rsid w:val="00D33779"/>
    <w:rsid w:val="00D33E3D"/>
    <w:rsid w:val="00D448C3"/>
    <w:rsid w:val="00D44B3A"/>
    <w:rsid w:val="00D457B9"/>
    <w:rsid w:val="00D46D9C"/>
    <w:rsid w:val="00D47360"/>
    <w:rsid w:val="00D50F20"/>
    <w:rsid w:val="00D52734"/>
    <w:rsid w:val="00D550D3"/>
    <w:rsid w:val="00D56677"/>
    <w:rsid w:val="00D60967"/>
    <w:rsid w:val="00D60E60"/>
    <w:rsid w:val="00D62594"/>
    <w:rsid w:val="00D62A84"/>
    <w:rsid w:val="00D63AD7"/>
    <w:rsid w:val="00D64F52"/>
    <w:rsid w:val="00D7194D"/>
    <w:rsid w:val="00D71BAB"/>
    <w:rsid w:val="00D74D71"/>
    <w:rsid w:val="00D80236"/>
    <w:rsid w:val="00D80BC5"/>
    <w:rsid w:val="00D83C08"/>
    <w:rsid w:val="00D86962"/>
    <w:rsid w:val="00D86BBF"/>
    <w:rsid w:val="00D87281"/>
    <w:rsid w:val="00D925B9"/>
    <w:rsid w:val="00D94552"/>
    <w:rsid w:val="00D9606F"/>
    <w:rsid w:val="00D9619B"/>
    <w:rsid w:val="00D9630D"/>
    <w:rsid w:val="00DA2FCF"/>
    <w:rsid w:val="00DA47DC"/>
    <w:rsid w:val="00DA728C"/>
    <w:rsid w:val="00DA782F"/>
    <w:rsid w:val="00DB0D1D"/>
    <w:rsid w:val="00DB1A34"/>
    <w:rsid w:val="00DB3C82"/>
    <w:rsid w:val="00DB5592"/>
    <w:rsid w:val="00DB5EB5"/>
    <w:rsid w:val="00DB6D99"/>
    <w:rsid w:val="00DB7E71"/>
    <w:rsid w:val="00DC4DF4"/>
    <w:rsid w:val="00DD01F3"/>
    <w:rsid w:val="00DD1917"/>
    <w:rsid w:val="00DD3B31"/>
    <w:rsid w:val="00DD400D"/>
    <w:rsid w:val="00DD403C"/>
    <w:rsid w:val="00DE4286"/>
    <w:rsid w:val="00DF69EE"/>
    <w:rsid w:val="00DF7DD0"/>
    <w:rsid w:val="00E00670"/>
    <w:rsid w:val="00E0158F"/>
    <w:rsid w:val="00E06CD9"/>
    <w:rsid w:val="00E07973"/>
    <w:rsid w:val="00E11DA9"/>
    <w:rsid w:val="00E13CD2"/>
    <w:rsid w:val="00E162B0"/>
    <w:rsid w:val="00E20B63"/>
    <w:rsid w:val="00E2334E"/>
    <w:rsid w:val="00E2357B"/>
    <w:rsid w:val="00E3236E"/>
    <w:rsid w:val="00E3274B"/>
    <w:rsid w:val="00E33A5F"/>
    <w:rsid w:val="00E37EB8"/>
    <w:rsid w:val="00E420F5"/>
    <w:rsid w:val="00E42971"/>
    <w:rsid w:val="00E43175"/>
    <w:rsid w:val="00E44970"/>
    <w:rsid w:val="00E44DC1"/>
    <w:rsid w:val="00E509C1"/>
    <w:rsid w:val="00E50D3B"/>
    <w:rsid w:val="00E546CB"/>
    <w:rsid w:val="00E55176"/>
    <w:rsid w:val="00E560B5"/>
    <w:rsid w:val="00E601CD"/>
    <w:rsid w:val="00E65410"/>
    <w:rsid w:val="00E65C14"/>
    <w:rsid w:val="00E6783F"/>
    <w:rsid w:val="00E71AC4"/>
    <w:rsid w:val="00E72037"/>
    <w:rsid w:val="00E72A6E"/>
    <w:rsid w:val="00E75576"/>
    <w:rsid w:val="00E755C0"/>
    <w:rsid w:val="00E75A60"/>
    <w:rsid w:val="00E77827"/>
    <w:rsid w:val="00E8156B"/>
    <w:rsid w:val="00E8237E"/>
    <w:rsid w:val="00E86108"/>
    <w:rsid w:val="00E86D32"/>
    <w:rsid w:val="00E86D6A"/>
    <w:rsid w:val="00E91341"/>
    <w:rsid w:val="00E91CFC"/>
    <w:rsid w:val="00E929C5"/>
    <w:rsid w:val="00EA09CB"/>
    <w:rsid w:val="00EA256C"/>
    <w:rsid w:val="00EB22C6"/>
    <w:rsid w:val="00EB3637"/>
    <w:rsid w:val="00EB71BC"/>
    <w:rsid w:val="00EC10EB"/>
    <w:rsid w:val="00EC6743"/>
    <w:rsid w:val="00EC679F"/>
    <w:rsid w:val="00ED1528"/>
    <w:rsid w:val="00ED37AC"/>
    <w:rsid w:val="00ED56DB"/>
    <w:rsid w:val="00ED5B5D"/>
    <w:rsid w:val="00EE59B8"/>
    <w:rsid w:val="00EF06B8"/>
    <w:rsid w:val="00EF666D"/>
    <w:rsid w:val="00F035F2"/>
    <w:rsid w:val="00F070FA"/>
    <w:rsid w:val="00F07B93"/>
    <w:rsid w:val="00F1228C"/>
    <w:rsid w:val="00F1340A"/>
    <w:rsid w:val="00F15B32"/>
    <w:rsid w:val="00F17D62"/>
    <w:rsid w:val="00F223D2"/>
    <w:rsid w:val="00F22C66"/>
    <w:rsid w:val="00F249AF"/>
    <w:rsid w:val="00F30AAD"/>
    <w:rsid w:val="00F31202"/>
    <w:rsid w:val="00F35FD5"/>
    <w:rsid w:val="00F42CE1"/>
    <w:rsid w:val="00F42CFF"/>
    <w:rsid w:val="00F44B28"/>
    <w:rsid w:val="00F479F3"/>
    <w:rsid w:val="00F51BBD"/>
    <w:rsid w:val="00F51DE6"/>
    <w:rsid w:val="00F60943"/>
    <w:rsid w:val="00F709A7"/>
    <w:rsid w:val="00F721BB"/>
    <w:rsid w:val="00F722FB"/>
    <w:rsid w:val="00F74D58"/>
    <w:rsid w:val="00F76A93"/>
    <w:rsid w:val="00F8304E"/>
    <w:rsid w:val="00F83953"/>
    <w:rsid w:val="00F84CFD"/>
    <w:rsid w:val="00F854B1"/>
    <w:rsid w:val="00F9002B"/>
    <w:rsid w:val="00F91EAE"/>
    <w:rsid w:val="00F91FC8"/>
    <w:rsid w:val="00F95582"/>
    <w:rsid w:val="00F961C9"/>
    <w:rsid w:val="00F96804"/>
    <w:rsid w:val="00F97E06"/>
    <w:rsid w:val="00FB43C0"/>
    <w:rsid w:val="00FB608E"/>
    <w:rsid w:val="00FC2B15"/>
    <w:rsid w:val="00FC34CA"/>
    <w:rsid w:val="00FC39B5"/>
    <w:rsid w:val="00FC40A0"/>
    <w:rsid w:val="00FC70CF"/>
    <w:rsid w:val="00FC74A0"/>
    <w:rsid w:val="00FD5D8F"/>
    <w:rsid w:val="00FE2030"/>
    <w:rsid w:val="00FE271F"/>
    <w:rsid w:val="00FF1523"/>
    <w:rsid w:val="00FF2F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508A4"/>
  <w15:chartTrackingRefBased/>
  <w15:docId w15:val="{1FEA1E63-1F65-894A-B472-0A6F24C5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06E"/>
    <w:rPr>
      <w:rFonts w:ascii="Times New Roman" w:eastAsia="Times New Roman" w:hAnsi="Times New Roman"/>
      <w:sz w:val="24"/>
      <w:szCs w:val="24"/>
      <w:lang w:val="en-US" w:eastAsia="en-US"/>
    </w:rPr>
  </w:style>
  <w:style w:type="paragraph" w:styleId="Heading2">
    <w:name w:val="heading 2"/>
    <w:basedOn w:val="Normal"/>
    <w:link w:val="Heading2Char"/>
    <w:uiPriority w:val="9"/>
    <w:qFormat/>
    <w:rsid w:val="002767B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65E2"/>
    <w:pPr>
      <w:spacing w:before="100" w:beforeAutospacing="1" w:after="100" w:afterAutospacing="1"/>
    </w:pPr>
  </w:style>
  <w:style w:type="character" w:styleId="Strong">
    <w:name w:val="Strong"/>
    <w:uiPriority w:val="22"/>
    <w:qFormat/>
    <w:rsid w:val="003765E2"/>
    <w:rPr>
      <w:b/>
      <w:bCs/>
    </w:rPr>
  </w:style>
  <w:style w:type="character" w:styleId="Emphasis">
    <w:name w:val="Emphasis"/>
    <w:uiPriority w:val="20"/>
    <w:qFormat/>
    <w:rsid w:val="003765E2"/>
    <w:rPr>
      <w:i/>
      <w:iCs/>
    </w:rPr>
  </w:style>
  <w:style w:type="table" w:styleId="TableGrid">
    <w:name w:val="Table Grid"/>
    <w:basedOn w:val="TableNormal"/>
    <w:uiPriority w:val="59"/>
    <w:rsid w:val="0055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ncuaDanhsach1">
    <w:name w:val="Đoạn của Danh sách1"/>
    <w:basedOn w:val="Normal"/>
    <w:uiPriority w:val="34"/>
    <w:qFormat/>
    <w:rsid w:val="00A45C7E"/>
    <w:pPr>
      <w:spacing w:after="200" w:line="276" w:lineRule="auto"/>
      <w:ind w:left="720"/>
      <w:contextualSpacing/>
    </w:pPr>
    <w:rPr>
      <w:rFonts w:ascii="Calibri" w:eastAsia="Calibri" w:hAnsi="Calibri"/>
      <w:sz w:val="22"/>
      <w:szCs w:val="22"/>
    </w:rPr>
  </w:style>
  <w:style w:type="paragraph" w:customStyle="1" w:styleId="ListParagraph1">
    <w:name w:val="List Paragraph1"/>
    <w:basedOn w:val="Normal"/>
    <w:uiPriority w:val="34"/>
    <w:qFormat/>
    <w:rsid w:val="00AB1A64"/>
    <w:pPr>
      <w:spacing w:after="200" w:line="276" w:lineRule="auto"/>
      <w:ind w:left="720"/>
      <w:contextualSpacing/>
    </w:pPr>
    <w:rPr>
      <w:rFonts w:eastAsia="Calibri"/>
      <w:sz w:val="28"/>
      <w:szCs w:val="22"/>
    </w:rPr>
  </w:style>
  <w:style w:type="paragraph" w:styleId="Header">
    <w:name w:val="header"/>
    <w:basedOn w:val="Normal"/>
    <w:link w:val="HeaderChar"/>
    <w:uiPriority w:val="99"/>
    <w:unhideWhenUsed/>
    <w:rsid w:val="001B5754"/>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B5754"/>
  </w:style>
  <w:style w:type="paragraph" w:styleId="Footer">
    <w:name w:val="footer"/>
    <w:basedOn w:val="Normal"/>
    <w:link w:val="FooterChar"/>
    <w:uiPriority w:val="99"/>
    <w:unhideWhenUsed/>
    <w:rsid w:val="001B5754"/>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1B5754"/>
  </w:style>
  <w:style w:type="paragraph" w:styleId="BalloonText">
    <w:name w:val="Balloon Text"/>
    <w:basedOn w:val="Normal"/>
    <w:link w:val="BalloonTextChar"/>
    <w:uiPriority w:val="99"/>
    <w:semiHidden/>
    <w:unhideWhenUsed/>
    <w:rsid w:val="005F6C5E"/>
    <w:rPr>
      <w:rFonts w:ascii="Segoe UI" w:eastAsia="Calibri" w:hAnsi="Segoe UI" w:cs="Segoe UI"/>
      <w:sz w:val="18"/>
      <w:szCs w:val="18"/>
    </w:rPr>
  </w:style>
  <w:style w:type="character" w:customStyle="1" w:styleId="BalloonTextChar">
    <w:name w:val="Balloon Text Char"/>
    <w:link w:val="BalloonText"/>
    <w:uiPriority w:val="99"/>
    <w:semiHidden/>
    <w:rsid w:val="005F6C5E"/>
    <w:rPr>
      <w:rFonts w:ascii="Segoe UI" w:hAnsi="Segoe UI" w:cs="Segoe UI"/>
      <w:sz w:val="18"/>
      <w:szCs w:val="18"/>
    </w:rPr>
  </w:style>
  <w:style w:type="character" w:customStyle="1" w:styleId="Bodytext">
    <w:name w:val="Body text_"/>
    <w:link w:val="BodyText2"/>
    <w:rsid w:val="00C86579"/>
    <w:rPr>
      <w:shd w:val="clear" w:color="auto" w:fill="FFFFFF"/>
    </w:rPr>
  </w:style>
  <w:style w:type="paragraph" w:customStyle="1" w:styleId="BodyText2">
    <w:name w:val="Body Text2"/>
    <w:basedOn w:val="Normal"/>
    <w:link w:val="Bodytext"/>
    <w:rsid w:val="00C86579"/>
    <w:pPr>
      <w:widowControl w:val="0"/>
      <w:shd w:val="clear" w:color="auto" w:fill="FFFFFF"/>
      <w:spacing w:line="0" w:lineRule="atLeast"/>
    </w:pPr>
    <w:rPr>
      <w:rFonts w:ascii="Calibri" w:eastAsia="Calibri" w:hAnsi="Calibri"/>
      <w:sz w:val="20"/>
      <w:szCs w:val="20"/>
    </w:rPr>
  </w:style>
  <w:style w:type="paragraph" w:customStyle="1" w:styleId="CharCharChar">
    <w:name w:val="Char Char Char"/>
    <w:basedOn w:val="Normal"/>
    <w:autoRedefine/>
    <w:rsid w:val="00C8657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775134"/>
    <w:pPr>
      <w:spacing w:after="200" w:line="276" w:lineRule="auto"/>
      <w:ind w:left="720"/>
      <w:contextualSpacing/>
    </w:pPr>
    <w:rPr>
      <w:rFonts w:ascii="Calibri" w:eastAsia="Calibri" w:hAnsi="Calibri"/>
      <w:sz w:val="22"/>
      <w:szCs w:val="22"/>
    </w:rPr>
  </w:style>
  <w:style w:type="character" w:customStyle="1" w:styleId="uv3um">
    <w:name w:val="uv3um"/>
    <w:basedOn w:val="DefaultParagraphFont"/>
    <w:rsid w:val="00863A09"/>
  </w:style>
  <w:style w:type="character" w:customStyle="1" w:styleId="Heading2Char">
    <w:name w:val="Heading 2 Char"/>
    <w:basedOn w:val="DefaultParagraphFont"/>
    <w:link w:val="Heading2"/>
    <w:uiPriority w:val="9"/>
    <w:rsid w:val="002767BD"/>
    <w:rPr>
      <w:rFonts w:ascii="Times New Roman" w:eastAsia="Times New Roman" w:hAnsi="Times New Roman"/>
      <w:b/>
      <w:bCs/>
      <w:sz w:val="36"/>
      <w:szCs w:val="36"/>
      <w:lang w:val="en-US" w:eastAsia="en-US"/>
    </w:rPr>
  </w:style>
  <w:style w:type="paragraph" w:styleId="NoSpacing">
    <w:name w:val="No Spacing"/>
    <w:uiPriority w:val="1"/>
    <w:qFormat/>
    <w:rsid w:val="00276F6B"/>
    <w:rPr>
      <w:sz w:val="22"/>
      <w:szCs w:val="22"/>
      <w:lang w:val="en-US" w:eastAsia="en-US"/>
    </w:rPr>
  </w:style>
  <w:style w:type="paragraph" w:styleId="FootnoteText">
    <w:name w:val="footnote text"/>
    <w:basedOn w:val="Normal"/>
    <w:link w:val="FootnoteTextChar"/>
    <w:uiPriority w:val="99"/>
    <w:semiHidden/>
    <w:unhideWhenUsed/>
    <w:rsid w:val="007952A1"/>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952A1"/>
    <w:rPr>
      <w:lang w:val="en-US" w:eastAsia="en-US"/>
    </w:rPr>
  </w:style>
  <w:style w:type="character" w:styleId="FootnoteReference">
    <w:name w:val="footnote reference"/>
    <w:basedOn w:val="DefaultParagraphFont"/>
    <w:uiPriority w:val="99"/>
    <w:semiHidden/>
    <w:unhideWhenUsed/>
    <w:rsid w:val="007952A1"/>
    <w:rPr>
      <w:vertAlign w:val="superscript"/>
    </w:rPr>
  </w:style>
  <w:style w:type="character" w:styleId="CommentReference">
    <w:name w:val="annotation reference"/>
    <w:basedOn w:val="DefaultParagraphFont"/>
    <w:uiPriority w:val="99"/>
    <w:semiHidden/>
    <w:unhideWhenUsed/>
    <w:rsid w:val="008E3882"/>
    <w:rPr>
      <w:sz w:val="16"/>
      <w:szCs w:val="16"/>
    </w:rPr>
  </w:style>
  <w:style w:type="paragraph" w:styleId="CommentText">
    <w:name w:val="annotation text"/>
    <w:basedOn w:val="Normal"/>
    <w:link w:val="CommentTextChar"/>
    <w:uiPriority w:val="99"/>
    <w:semiHidden/>
    <w:unhideWhenUsed/>
    <w:rsid w:val="008E388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8E3882"/>
    <w:rPr>
      <w:lang w:val="en-US" w:eastAsia="en-US"/>
    </w:rPr>
  </w:style>
  <w:style w:type="paragraph" w:styleId="CommentSubject">
    <w:name w:val="annotation subject"/>
    <w:basedOn w:val="CommentText"/>
    <w:next w:val="CommentText"/>
    <w:link w:val="CommentSubjectChar"/>
    <w:uiPriority w:val="99"/>
    <w:semiHidden/>
    <w:unhideWhenUsed/>
    <w:rsid w:val="008E3882"/>
    <w:rPr>
      <w:b/>
      <w:bCs/>
    </w:rPr>
  </w:style>
  <w:style w:type="character" w:customStyle="1" w:styleId="CommentSubjectChar">
    <w:name w:val="Comment Subject Char"/>
    <w:basedOn w:val="CommentTextChar"/>
    <w:link w:val="CommentSubject"/>
    <w:uiPriority w:val="99"/>
    <w:semiHidden/>
    <w:rsid w:val="008E3882"/>
    <w:rPr>
      <w:b/>
      <w:bCs/>
      <w:lang w:val="en-US" w:eastAsia="en-US"/>
    </w:rPr>
  </w:style>
  <w:style w:type="character" w:customStyle="1" w:styleId="text">
    <w:name w:val="text"/>
    <w:basedOn w:val="DefaultParagraphFont"/>
    <w:rsid w:val="0043006E"/>
  </w:style>
  <w:style w:type="character" w:customStyle="1" w:styleId="fontstyle01">
    <w:name w:val="fontstyle01"/>
    <w:basedOn w:val="DefaultParagraphFont"/>
    <w:rsid w:val="00B0464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4126">
      <w:bodyDiv w:val="1"/>
      <w:marLeft w:val="0"/>
      <w:marRight w:val="0"/>
      <w:marTop w:val="0"/>
      <w:marBottom w:val="0"/>
      <w:divBdr>
        <w:top w:val="none" w:sz="0" w:space="0" w:color="auto"/>
        <w:left w:val="none" w:sz="0" w:space="0" w:color="auto"/>
        <w:bottom w:val="none" w:sz="0" w:space="0" w:color="auto"/>
        <w:right w:val="none" w:sz="0" w:space="0" w:color="auto"/>
      </w:divBdr>
    </w:div>
    <w:div w:id="523908738">
      <w:bodyDiv w:val="1"/>
      <w:marLeft w:val="0"/>
      <w:marRight w:val="0"/>
      <w:marTop w:val="0"/>
      <w:marBottom w:val="0"/>
      <w:divBdr>
        <w:top w:val="none" w:sz="0" w:space="0" w:color="auto"/>
        <w:left w:val="none" w:sz="0" w:space="0" w:color="auto"/>
        <w:bottom w:val="none" w:sz="0" w:space="0" w:color="auto"/>
        <w:right w:val="none" w:sz="0" w:space="0" w:color="auto"/>
      </w:divBdr>
    </w:div>
    <w:div w:id="542641055">
      <w:bodyDiv w:val="1"/>
      <w:marLeft w:val="0"/>
      <w:marRight w:val="0"/>
      <w:marTop w:val="0"/>
      <w:marBottom w:val="0"/>
      <w:divBdr>
        <w:top w:val="none" w:sz="0" w:space="0" w:color="auto"/>
        <w:left w:val="none" w:sz="0" w:space="0" w:color="auto"/>
        <w:bottom w:val="none" w:sz="0" w:space="0" w:color="auto"/>
        <w:right w:val="none" w:sz="0" w:space="0" w:color="auto"/>
      </w:divBdr>
    </w:div>
    <w:div w:id="838228224">
      <w:bodyDiv w:val="1"/>
      <w:marLeft w:val="0"/>
      <w:marRight w:val="0"/>
      <w:marTop w:val="0"/>
      <w:marBottom w:val="0"/>
      <w:divBdr>
        <w:top w:val="none" w:sz="0" w:space="0" w:color="auto"/>
        <w:left w:val="none" w:sz="0" w:space="0" w:color="auto"/>
        <w:bottom w:val="none" w:sz="0" w:space="0" w:color="auto"/>
        <w:right w:val="none" w:sz="0" w:space="0" w:color="auto"/>
      </w:divBdr>
      <w:divsChild>
        <w:div w:id="704521778">
          <w:marLeft w:val="0"/>
          <w:marRight w:val="0"/>
          <w:marTop w:val="0"/>
          <w:marBottom w:val="0"/>
          <w:divBdr>
            <w:top w:val="none" w:sz="0" w:space="0" w:color="auto"/>
            <w:left w:val="none" w:sz="0" w:space="0" w:color="auto"/>
            <w:bottom w:val="none" w:sz="0" w:space="0" w:color="auto"/>
            <w:right w:val="none" w:sz="0" w:space="0" w:color="auto"/>
          </w:divBdr>
          <w:divsChild>
            <w:div w:id="1317761246">
              <w:marLeft w:val="750"/>
              <w:marRight w:val="0"/>
              <w:marTop w:val="0"/>
              <w:marBottom w:val="0"/>
              <w:divBdr>
                <w:top w:val="none" w:sz="0" w:space="0" w:color="auto"/>
                <w:left w:val="none" w:sz="0" w:space="0" w:color="auto"/>
                <w:bottom w:val="none" w:sz="0" w:space="0" w:color="auto"/>
                <w:right w:val="none" w:sz="0" w:space="0" w:color="auto"/>
              </w:divBdr>
              <w:divsChild>
                <w:div w:id="1762918415">
                  <w:marLeft w:val="0"/>
                  <w:marRight w:val="0"/>
                  <w:marTop w:val="0"/>
                  <w:marBottom w:val="0"/>
                  <w:divBdr>
                    <w:top w:val="none" w:sz="0" w:space="0" w:color="auto"/>
                    <w:left w:val="none" w:sz="0" w:space="0" w:color="auto"/>
                    <w:bottom w:val="none" w:sz="0" w:space="0" w:color="auto"/>
                    <w:right w:val="none" w:sz="0" w:space="0" w:color="auto"/>
                  </w:divBdr>
                  <w:divsChild>
                    <w:div w:id="1333603844">
                      <w:marLeft w:val="0"/>
                      <w:marRight w:val="0"/>
                      <w:marTop w:val="0"/>
                      <w:marBottom w:val="0"/>
                      <w:divBdr>
                        <w:top w:val="none" w:sz="0" w:space="0" w:color="auto"/>
                        <w:left w:val="none" w:sz="0" w:space="0" w:color="auto"/>
                        <w:bottom w:val="none" w:sz="0" w:space="0" w:color="auto"/>
                        <w:right w:val="none" w:sz="0" w:space="0" w:color="auto"/>
                      </w:divBdr>
                      <w:divsChild>
                        <w:div w:id="46417426">
                          <w:marLeft w:val="0"/>
                          <w:marRight w:val="0"/>
                          <w:marTop w:val="0"/>
                          <w:marBottom w:val="0"/>
                          <w:divBdr>
                            <w:top w:val="none" w:sz="0" w:space="0" w:color="auto"/>
                            <w:left w:val="none" w:sz="0" w:space="0" w:color="auto"/>
                            <w:bottom w:val="none" w:sz="0" w:space="0" w:color="auto"/>
                            <w:right w:val="none" w:sz="0" w:space="0" w:color="auto"/>
                          </w:divBdr>
                          <w:divsChild>
                            <w:div w:id="110130634">
                              <w:marLeft w:val="0"/>
                              <w:marRight w:val="0"/>
                              <w:marTop w:val="0"/>
                              <w:marBottom w:val="0"/>
                              <w:divBdr>
                                <w:top w:val="none" w:sz="0" w:space="0" w:color="auto"/>
                                <w:left w:val="none" w:sz="0" w:space="0" w:color="auto"/>
                                <w:bottom w:val="none" w:sz="0" w:space="0" w:color="auto"/>
                                <w:right w:val="none" w:sz="0" w:space="0" w:color="auto"/>
                              </w:divBdr>
                              <w:divsChild>
                                <w:div w:id="1004938299">
                                  <w:marLeft w:val="0"/>
                                  <w:marRight w:val="0"/>
                                  <w:marTop w:val="0"/>
                                  <w:marBottom w:val="0"/>
                                  <w:divBdr>
                                    <w:top w:val="none" w:sz="0" w:space="0" w:color="auto"/>
                                    <w:left w:val="none" w:sz="0" w:space="0" w:color="auto"/>
                                    <w:bottom w:val="none" w:sz="0" w:space="0" w:color="auto"/>
                                    <w:right w:val="none" w:sz="0" w:space="0" w:color="auto"/>
                                  </w:divBdr>
                                  <w:divsChild>
                                    <w:div w:id="1141271504">
                                      <w:marLeft w:val="0"/>
                                      <w:marRight w:val="0"/>
                                      <w:marTop w:val="0"/>
                                      <w:marBottom w:val="0"/>
                                      <w:divBdr>
                                        <w:top w:val="none" w:sz="0" w:space="0" w:color="auto"/>
                                        <w:left w:val="none" w:sz="0" w:space="0" w:color="auto"/>
                                        <w:bottom w:val="none" w:sz="0" w:space="0" w:color="auto"/>
                                        <w:right w:val="none" w:sz="0" w:space="0" w:color="auto"/>
                                      </w:divBdr>
                                      <w:divsChild>
                                        <w:div w:id="429594137">
                                          <w:marLeft w:val="0"/>
                                          <w:marRight w:val="0"/>
                                          <w:marTop w:val="0"/>
                                          <w:marBottom w:val="0"/>
                                          <w:divBdr>
                                            <w:top w:val="none" w:sz="0" w:space="0" w:color="auto"/>
                                            <w:left w:val="none" w:sz="0" w:space="0" w:color="auto"/>
                                            <w:bottom w:val="none" w:sz="0" w:space="0" w:color="auto"/>
                                            <w:right w:val="none" w:sz="0" w:space="0" w:color="auto"/>
                                          </w:divBdr>
                                          <w:divsChild>
                                            <w:div w:id="1842815663">
                                              <w:marLeft w:val="0"/>
                                              <w:marRight w:val="0"/>
                                              <w:marTop w:val="0"/>
                                              <w:marBottom w:val="0"/>
                                              <w:divBdr>
                                                <w:top w:val="none" w:sz="0" w:space="0" w:color="auto"/>
                                                <w:left w:val="none" w:sz="0" w:space="0" w:color="auto"/>
                                                <w:bottom w:val="none" w:sz="0" w:space="0" w:color="auto"/>
                                                <w:right w:val="none" w:sz="0" w:space="0" w:color="auto"/>
                                              </w:divBdr>
                                              <w:divsChild>
                                                <w:div w:id="341013915">
                                                  <w:marLeft w:val="0"/>
                                                  <w:marRight w:val="0"/>
                                                  <w:marTop w:val="0"/>
                                                  <w:marBottom w:val="0"/>
                                                  <w:divBdr>
                                                    <w:top w:val="none" w:sz="0" w:space="0" w:color="auto"/>
                                                    <w:left w:val="none" w:sz="0" w:space="0" w:color="auto"/>
                                                    <w:bottom w:val="none" w:sz="0" w:space="0" w:color="auto"/>
                                                    <w:right w:val="none" w:sz="0" w:space="0" w:color="auto"/>
                                                  </w:divBdr>
                                                  <w:divsChild>
                                                    <w:div w:id="20900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864778">
          <w:marLeft w:val="0"/>
          <w:marRight w:val="0"/>
          <w:marTop w:val="0"/>
          <w:marBottom w:val="0"/>
          <w:divBdr>
            <w:top w:val="none" w:sz="0" w:space="0" w:color="auto"/>
            <w:left w:val="none" w:sz="0" w:space="0" w:color="auto"/>
            <w:bottom w:val="none" w:sz="0" w:space="0" w:color="auto"/>
            <w:right w:val="none" w:sz="0" w:space="0" w:color="auto"/>
          </w:divBdr>
          <w:divsChild>
            <w:div w:id="1306394662">
              <w:marLeft w:val="750"/>
              <w:marRight w:val="0"/>
              <w:marTop w:val="0"/>
              <w:marBottom w:val="0"/>
              <w:divBdr>
                <w:top w:val="none" w:sz="0" w:space="0" w:color="auto"/>
                <w:left w:val="none" w:sz="0" w:space="0" w:color="auto"/>
                <w:bottom w:val="none" w:sz="0" w:space="0" w:color="auto"/>
                <w:right w:val="none" w:sz="0" w:space="0" w:color="auto"/>
              </w:divBdr>
              <w:divsChild>
                <w:div w:id="450824868">
                  <w:marLeft w:val="0"/>
                  <w:marRight w:val="0"/>
                  <w:marTop w:val="0"/>
                  <w:marBottom w:val="0"/>
                  <w:divBdr>
                    <w:top w:val="none" w:sz="0" w:space="0" w:color="auto"/>
                    <w:left w:val="none" w:sz="0" w:space="0" w:color="auto"/>
                    <w:bottom w:val="none" w:sz="0" w:space="0" w:color="auto"/>
                    <w:right w:val="none" w:sz="0" w:space="0" w:color="auto"/>
                  </w:divBdr>
                  <w:divsChild>
                    <w:div w:id="63529648">
                      <w:marLeft w:val="0"/>
                      <w:marRight w:val="0"/>
                      <w:marTop w:val="0"/>
                      <w:marBottom w:val="0"/>
                      <w:divBdr>
                        <w:top w:val="none" w:sz="0" w:space="0" w:color="auto"/>
                        <w:left w:val="none" w:sz="0" w:space="0" w:color="auto"/>
                        <w:bottom w:val="none" w:sz="0" w:space="0" w:color="auto"/>
                        <w:right w:val="none" w:sz="0" w:space="0" w:color="auto"/>
                      </w:divBdr>
                      <w:divsChild>
                        <w:div w:id="1837384218">
                          <w:marLeft w:val="0"/>
                          <w:marRight w:val="0"/>
                          <w:marTop w:val="0"/>
                          <w:marBottom w:val="0"/>
                          <w:divBdr>
                            <w:top w:val="none" w:sz="0" w:space="0" w:color="auto"/>
                            <w:left w:val="none" w:sz="0" w:space="0" w:color="auto"/>
                            <w:bottom w:val="none" w:sz="0" w:space="0" w:color="auto"/>
                            <w:right w:val="none" w:sz="0" w:space="0" w:color="auto"/>
                          </w:divBdr>
                          <w:divsChild>
                            <w:div w:id="852914937">
                              <w:marLeft w:val="0"/>
                              <w:marRight w:val="0"/>
                              <w:marTop w:val="0"/>
                              <w:marBottom w:val="0"/>
                              <w:divBdr>
                                <w:top w:val="none" w:sz="0" w:space="0" w:color="auto"/>
                                <w:left w:val="none" w:sz="0" w:space="0" w:color="auto"/>
                                <w:bottom w:val="none" w:sz="0" w:space="0" w:color="auto"/>
                                <w:right w:val="none" w:sz="0" w:space="0" w:color="auto"/>
                              </w:divBdr>
                              <w:divsChild>
                                <w:div w:id="1616059011">
                                  <w:marLeft w:val="0"/>
                                  <w:marRight w:val="0"/>
                                  <w:marTop w:val="0"/>
                                  <w:marBottom w:val="0"/>
                                  <w:divBdr>
                                    <w:top w:val="none" w:sz="0" w:space="0" w:color="auto"/>
                                    <w:left w:val="none" w:sz="0" w:space="0" w:color="auto"/>
                                    <w:bottom w:val="none" w:sz="0" w:space="0" w:color="auto"/>
                                    <w:right w:val="none" w:sz="0" w:space="0" w:color="auto"/>
                                  </w:divBdr>
                                  <w:divsChild>
                                    <w:div w:id="1727988312">
                                      <w:marLeft w:val="0"/>
                                      <w:marRight w:val="0"/>
                                      <w:marTop w:val="0"/>
                                      <w:marBottom w:val="0"/>
                                      <w:divBdr>
                                        <w:top w:val="none" w:sz="0" w:space="0" w:color="auto"/>
                                        <w:left w:val="none" w:sz="0" w:space="0" w:color="auto"/>
                                        <w:bottom w:val="none" w:sz="0" w:space="0" w:color="auto"/>
                                        <w:right w:val="none" w:sz="0" w:space="0" w:color="auto"/>
                                      </w:divBdr>
                                      <w:divsChild>
                                        <w:div w:id="1121416803">
                                          <w:marLeft w:val="0"/>
                                          <w:marRight w:val="0"/>
                                          <w:marTop w:val="0"/>
                                          <w:marBottom w:val="0"/>
                                          <w:divBdr>
                                            <w:top w:val="none" w:sz="0" w:space="0" w:color="auto"/>
                                            <w:left w:val="none" w:sz="0" w:space="0" w:color="auto"/>
                                            <w:bottom w:val="none" w:sz="0" w:space="0" w:color="auto"/>
                                            <w:right w:val="none" w:sz="0" w:space="0" w:color="auto"/>
                                          </w:divBdr>
                                          <w:divsChild>
                                            <w:div w:id="1400715146">
                                              <w:marLeft w:val="0"/>
                                              <w:marRight w:val="0"/>
                                              <w:marTop w:val="0"/>
                                              <w:marBottom w:val="0"/>
                                              <w:divBdr>
                                                <w:top w:val="none" w:sz="0" w:space="0" w:color="auto"/>
                                                <w:left w:val="none" w:sz="0" w:space="0" w:color="auto"/>
                                                <w:bottom w:val="none" w:sz="0" w:space="0" w:color="auto"/>
                                                <w:right w:val="none" w:sz="0" w:space="0" w:color="auto"/>
                                              </w:divBdr>
                                              <w:divsChild>
                                                <w:div w:id="1305112819">
                                                  <w:marLeft w:val="0"/>
                                                  <w:marRight w:val="0"/>
                                                  <w:marTop w:val="0"/>
                                                  <w:marBottom w:val="0"/>
                                                  <w:divBdr>
                                                    <w:top w:val="none" w:sz="0" w:space="0" w:color="auto"/>
                                                    <w:left w:val="none" w:sz="0" w:space="0" w:color="auto"/>
                                                    <w:bottom w:val="none" w:sz="0" w:space="0" w:color="auto"/>
                                                    <w:right w:val="none" w:sz="0" w:space="0" w:color="auto"/>
                                                  </w:divBdr>
                                                  <w:divsChild>
                                                    <w:div w:id="15415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972805">
          <w:marLeft w:val="0"/>
          <w:marRight w:val="0"/>
          <w:marTop w:val="0"/>
          <w:marBottom w:val="0"/>
          <w:divBdr>
            <w:top w:val="none" w:sz="0" w:space="0" w:color="auto"/>
            <w:left w:val="none" w:sz="0" w:space="0" w:color="auto"/>
            <w:bottom w:val="none" w:sz="0" w:space="0" w:color="auto"/>
            <w:right w:val="none" w:sz="0" w:space="0" w:color="auto"/>
          </w:divBdr>
          <w:divsChild>
            <w:div w:id="212934984">
              <w:marLeft w:val="750"/>
              <w:marRight w:val="0"/>
              <w:marTop w:val="0"/>
              <w:marBottom w:val="0"/>
              <w:divBdr>
                <w:top w:val="none" w:sz="0" w:space="0" w:color="auto"/>
                <w:left w:val="none" w:sz="0" w:space="0" w:color="auto"/>
                <w:bottom w:val="none" w:sz="0" w:space="0" w:color="auto"/>
                <w:right w:val="none" w:sz="0" w:space="0" w:color="auto"/>
              </w:divBdr>
              <w:divsChild>
                <w:div w:id="344984804">
                  <w:marLeft w:val="0"/>
                  <w:marRight w:val="0"/>
                  <w:marTop w:val="0"/>
                  <w:marBottom w:val="0"/>
                  <w:divBdr>
                    <w:top w:val="none" w:sz="0" w:space="0" w:color="auto"/>
                    <w:left w:val="none" w:sz="0" w:space="0" w:color="auto"/>
                    <w:bottom w:val="none" w:sz="0" w:space="0" w:color="auto"/>
                    <w:right w:val="none" w:sz="0" w:space="0" w:color="auto"/>
                  </w:divBdr>
                  <w:divsChild>
                    <w:div w:id="1036463725">
                      <w:marLeft w:val="0"/>
                      <w:marRight w:val="0"/>
                      <w:marTop w:val="0"/>
                      <w:marBottom w:val="0"/>
                      <w:divBdr>
                        <w:top w:val="none" w:sz="0" w:space="0" w:color="auto"/>
                        <w:left w:val="none" w:sz="0" w:space="0" w:color="auto"/>
                        <w:bottom w:val="none" w:sz="0" w:space="0" w:color="auto"/>
                        <w:right w:val="none" w:sz="0" w:space="0" w:color="auto"/>
                      </w:divBdr>
                      <w:divsChild>
                        <w:div w:id="60519280">
                          <w:marLeft w:val="0"/>
                          <w:marRight w:val="0"/>
                          <w:marTop w:val="0"/>
                          <w:marBottom w:val="0"/>
                          <w:divBdr>
                            <w:top w:val="none" w:sz="0" w:space="0" w:color="auto"/>
                            <w:left w:val="none" w:sz="0" w:space="0" w:color="auto"/>
                            <w:bottom w:val="none" w:sz="0" w:space="0" w:color="auto"/>
                            <w:right w:val="none" w:sz="0" w:space="0" w:color="auto"/>
                          </w:divBdr>
                          <w:divsChild>
                            <w:div w:id="1082872094">
                              <w:marLeft w:val="0"/>
                              <w:marRight w:val="0"/>
                              <w:marTop w:val="0"/>
                              <w:marBottom w:val="0"/>
                              <w:divBdr>
                                <w:top w:val="none" w:sz="0" w:space="0" w:color="auto"/>
                                <w:left w:val="none" w:sz="0" w:space="0" w:color="auto"/>
                                <w:bottom w:val="none" w:sz="0" w:space="0" w:color="auto"/>
                                <w:right w:val="none" w:sz="0" w:space="0" w:color="auto"/>
                              </w:divBdr>
                              <w:divsChild>
                                <w:div w:id="528489035">
                                  <w:marLeft w:val="0"/>
                                  <w:marRight w:val="0"/>
                                  <w:marTop w:val="0"/>
                                  <w:marBottom w:val="0"/>
                                  <w:divBdr>
                                    <w:top w:val="none" w:sz="0" w:space="0" w:color="auto"/>
                                    <w:left w:val="none" w:sz="0" w:space="0" w:color="auto"/>
                                    <w:bottom w:val="none" w:sz="0" w:space="0" w:color="auto"/>
                                    <w:right w:val="none" w:sz="0" w:space="0" w:color="auto"/>
                                  </w:divBdr>
                                  <w:divsChild>
                                    <w:div w:id="1736706710">
                                      <w:marLeft w:val="0"/>
                                      <w:marRight w:val="0"/>
                                      <w:marTop w:val="0"/>
                                      <w:marBottom w:val="0"/>
                                      <w:divBdr>
                                        <w:top w:val="none" w:sz="0" w:space="0" w:color="auto"/>
                                        <w:left w:val="none" w:sz="0" w:space="0" w:color="auto"/>
                                        <w:bottom w:val="none" w:sz="0" w:space="0" w:color="auto"/>
                                        <w:right w:val="none" w:sz="0" w:space="0" w:color="auto"/>
                                      </w:divBdr>
                                      <w:divsChild>
                                        <w:div w:id="1906910336">
                                          <w:marLeft w:val="0"/>
                                          <w:marRight w:val="0"/>
                                          <w:marTop w:val="0"/>
                                          <w:marBottom w:val="0"/>
                                          <w:divBdr>
                                            <w:top w:val="none" w:sz="0" w:space="0" w:color="auto"/>
                                            <w:left w:val="none" w:sz="0" w:space="0" w:color="auto"/>
                                            <w:bottom w:val="none" w:sz="0" w:space="0" w:color="auto"/>
                                            <w:right w:val="none" w:sz="0" w:space="0" w:color="auto"/>
                                          </w:divBdr>
                                          <w:divsChild>
                                            <w:div w:id="1387685448">
                                              <w:marLeft w:val="0"/>
                                              <w:marRight w:val="0"/>
                                              <w:marTop w:val="0"/>
                                              <w:marBottom w:val="0"/>
                                              <w:divBdr>
                                                <w:top w:val="none" w:sz="0" w:space="0" w:color="auto"/>
                                                <w:left w:val="none" w:sz="0" w:space="0" w:color="auto"/>
                                                <w:bottom w:val="none" w:sz="0" w:space="0" w:color="auto"/>
                                                <w:right w:val="none" w:sz="0" w:space="0" w:color="auto"/>
                                              </w:divBdr>
                                              <w:divsChild>
                                                <w:div w:id="1171677550">
                                                  <w:marLeft w:val="0"/>
                                                  <w:marRight w:val="0"/>
                                                  <w:marTop w:val="0"/>
                                                  <w:marBottom w:val="0"/>
                                                  <w:divBdr>
                                                    <w:top w:val="none" w:sz="0" w:space="0" w:color="auto"/>
                                                    <w:left w:val="none" w:sz="0" w:space="0" w:color="auto"/>
                                                    <w:bottom w:val="none" w:sz="0" w:space="0" w:color="auto"/>
                                                    <w:right w:val="none" w:sz="0" w:space="0" w:color="auto"/>
                                                  </w:divBdr>
                                                  <w:divsChild>
                                                    <w:div w:id="7471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505871">
          <w:marLeft w:val="0"/>
          <w:marRight w:val="0"/>
          <w:marTop w:val="0"/>
          <w:marBottom w:val="0"/>
          <w:divBdr>
            <w:top w:val="none" w:sz="0" w:space="0" w:color="auto"/>
            <w:left w:val="none" w:sz="0" w:space="0" w:color="auto"/>
            <w:bottom w:val="none" w:sz="0" w:space="0" w:color="auto"/>
            <w:right w:val="none" w:sz="0" w:space="0" w:color="auto"/>
          </w:divBdr>
          <w:divsChild>
            <w:div w:id="1120077568">
              <w:marLeft w:val="750"/>
              <w:marRight w:val="0"/>
              <w:marTop w:val="0"/>
              <w:marBottom w:val="0"/>
              <w:divBdr>
                <w:top w:val="none" w:sz="0" w:space="0" w:color="auto"/>
                <w:left w:val="none" w:sz="0" w:space="0" w:color="auto"/>
                <w:bottom w:val="none" w:sz="0" w:space="0" w:color="auto"/>
                <w:right w:val="none" w:sz="0" w:space="0" w:color="auto"/>
              </w:divBdr>
              <w:divsChild>
                <w:div w:id="5524730">
                  <w:marLeft w:val="0"/>
                  <w:marRight w:val="0"/>
                  <w:marTop w:val="0"/>
                  <w:marBottom w:val="0"/>
                  <w:divBdr>
                    <w:top w:val="none" w:sz="0" w:space="0" w:color="auto"/>
                    <w:left w:val="none" w:sz="0" w:space="0" w:color="auto"/>
                    <w:bottom w:val="none" w:sz="0" w:space="0" w:color="auto"/>
                    <w:right w:val="none" w:sz="0" w:space="0" w:color="auto"/>
                  </w:divBdr>
                  <w:divsChild>
                    <w:div w:id="2001031614">
                      <w:marLeft w:val="0"/>
                      <w:marRight w:val="0"/>
                      <w:marTop w:val="0"/>
                      <w:marBottom w:val="0"/>
                      <w:divBdr>
                        <w:top w:val="none" w:sz="0" w:space="0" w:color="auto"/>
                        <w:left w:val="none" w:sz="0" w:space="0" w:color="auto"/>
                        <w:bottom w:val="none" w:sz="0" w:space="0" w:color="auto"/>
                        <w:right w:val="none" w:sz="0" w:space="0" w:color="auto"/>
                      </w:divBdr>
                      <w:divsChild>
                        <w:div w:id="445928997">
                          <w:marLeft w:val="0"/>
                          <w:marRight w:val="0"/>
                          <w:marTop w:val="0"/>
                          <w:marBottom w:val="0"/>
                          <w:divBdr>
                            <w:top w:val="none" w:sz="0" w:space="0" w:color="auto"/>
                            <w:left w:val="none" w:sz="0" w:space="0" w:color="auto"/>
                            <w:bottom w:val="none" w:sz="0" w:space="0" w:color="auto"/>
                            <w:right w:val="none" w:sz="0" w:space="0" w:color="auto"/>
                          </w:divBdr>
                          <w:divsChild>
                            <w:div w:id="604308574">
                              <w:marLeft w:val="0"/>
                              <w:marRight w:val="0"/>
                              <w:marTop w:val="0"/>
                              <w:marBottom w:val="0"/>
                              <w:divBdr>
                                <w:top w:val="none" w:sz="0" w:space="0" w:color="auto"/>
                                <w:left w:val="none" w:sz="0" w:space="0" w:color="auto"/>
                                <w:bottom w:val="none" w:sz="0" w:space="0" w:color="auto"/>
                                <w:right w:val="none" w:sz="0" w:space="0" w:color="auto"/>
                              </w:divBdr>
                              <w:divsChild>
                                <w:div w:id="1676612547">
                                  <w:marLeft w:val="0"/>
                                  <w:marRight w:val="0"/>
                                  <w:marTop w:val="0"/>
                                  <w:marBottom w:val="0"/>
                                  <w:divBdr>
                                    <w:top w:val="none" w:sz="0" w:space="0" w:color="auto"/>
                                    <w:left w:val="none" w:sz="0" w:space="0" w:color="auto"/>
                                    <w:bottom w:val="none" w:sz="0" w:space="0" w:color="auto"/>
                                    <w:right w:val="none" w:sz="0" w:space="0" w:color="auto"/>
                                  </w:divBdr>
                                  <w:divsChild>
                                    <w:div w:id="1144007405">
                                      <w:marLeft w:val="0"/>
                                      <w:marRight w:val="0"/>
                                      <w:marTop w:val="0"/>
                                      <w:marBottom w:val="0"/>
                                      <w:divBdr>
                                        <w:top w:val="none" w:sz="0" w:space="0" w:color="auto"/>
                                        <w:left w:val="none" w:sz="0" w:space="0" w:color="auto"/>
                                        <w:bottom w:val="none" w:sz="0" w:space="0" w:color="auto"/>
                                        <w:right w:val="none" w:sz="0" w:space="0" w:color="auto"/>
                                      </w:divBdr>
                                      <w:divsChild>
                                        <w:div w:id="164051557">
                                          <w:marLeft w:val="0"/>
                                          <w:marRight w:val="0"/>
                                          <w:marTop w:val="0"/>
                                          <w:marBottom w:val="0"/>
                                          <w:divBdr>
                                            <w:top w:val="none" w:sz="0" w:space="0" w:color="auto"/>
                                            <w:left w:val="none" w:sz="0" w:space="0" w:color="auto"/>
                                            <w:bottom w:val="none" w:sz="0" w:space="0" w:color="auto"/>
                                            <w:right w:val="none" w:sz="0" w:space="0" w:color="auto"/>
                                          </w:divBdr>
                                          <w:divsChild>
                                            <w:div w:id="1053238208">
                                              <w:marLeft w:val="0"/>
                                              <w:marRight w:val="0"/>
                                              <w:marTop w:val="0"/>
                                              <w:marBottom w:val="0"/>
                                              <w:divBdr>
                                                <w:top w:val="none" w:sz="0" w:space="0" w:color="auto"/>
                                                <w:left w:val="none" w:sz="0" w:space="0" w:color="auto"/>
                                                <w:bottom w:val="none" w:sz="0" w:space="0" w:color="auto"/>
                                                <w:right w:val="none" w:sz="0" w:space="0" w:color="auto"/>
                                              </w:divBdr>
                                              <w:divsChild>
                                                <w:div w:id="1478912359">
                                                  <w:marLeft w:val="0"/>
                                                  <w:marRight w:val="0"/>
                                                  <w:marTop w:val="0"/>
                                                  <w:marBottom w:val="0"/>
                                                  <w:divBdr>
                                                    <w:top w:val="none" w:sz="0" w:space="0" w:color="auto"/>
                                                    <w:left w:val="none" w:sz="0" w:space="0" w:color="auto"/>
                                                    <w:bottom w:val="none" w:sz="0" w:space="0" w:color="auto"/>
                                                    <w:right w:val="none" w:sz="0" w:space="0" w:color="auto"/>
                                                  </w:divBdr>
                                                  <w:divsChild>
                                                    <w:div w:id="5412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87408">
          <w:marLeft w:val="0"/>
          <w:marRight w:val="0"/>
          <w:marTop w:val="0"/>
          <w:marBottom w:val="0"/>
          <w:divBdr>
            <w:top w:val="none" w:sz="0" w:space="0" w:color="auto"/>
            <w:left w:val="none" w:sz="0" w:space="0" w:color="auto"/>
            <w:bottom w:val="none" w:sz="0" w:space="0" w:color="auto"/>
            <w:right w:val="none" w:sz="0" w:space="0" w:color="auto"/>
          </w:divBdr>
          <w:divsChild>
            <w:div w:id="1866285679">
              <w:marLeft w:val="750"/>
              <w:marRight w:val="0"/>
              <w:marTop w:val="0"/>
              <w:marBottom w:val="0"/>
              <w:divBdr>
                <w:top w:val="none" w:sz="0" w:space="0" w:color="auto"/>
                <w:left w:val="none" w:sz="0" w:space="0" w:color="auto"/>
                <w:bottom w:val="none" w:sz="0" w:space="0" w:color="auto"/>
                <w:right w:val="none" w:sz="0" w:space="0" w:color="auto"/>
              </w:divBdr>
              <w:divsChild>
                <w:div w:id="619263233">
                  <w:marLeft w:val="0"/>
                  <w:marRight w:val="0"/>
                  <w:marTop w:val="0"/>
                  <w:marBottom w:val="0"/>
                  <w:divBdr>
                    <w:top w:val="none" w:sz="0" w:space="0" w:color="auto"/>
                    <w:left w:val="none" w:sz="0" w:space="0" w:color="auto"/>
                    <w:bottom w:val="none" w:sz="0" w:space="0" w:color="auto"/>
                    <w:right w:val="none" w:sz="0" w:space="0" w:color="auto"/>
                  </w:divBdr>
                  <w:divsChild>
                    <w:div w:id="1687749430">
                      <w:marLeft w:val="0"/>
                      <w:marRight w:val="0"/>
                      <w:marTop w:val="0"/>
                      <w:marBottom w:val="0"/>
                      <w:divBdr>
                        <w:top w:val="none" w:sz="0" w:space="0" w:color="auto"/>
                        <w:left w:val="none" w:sz="0" w:space="0" w:color="auto"/>
                        <w:bottom w:val="none" w:sz="0" w:space="0" w:color="auto"/>
                        <w:right w:val="none" w:sz="0" w:space="0" w:color="auto"/>
                      </w:divBdr>
                      <w:divsChild>
                        <w:div w:id="1329094749">
                          <w:marLeft w:val="0"/>
                          <w:marRight w:val="0"/>
                          <w:marTop w:val="0"/>
                          <w:marBottom w:val="0"/>
                          <w:divBdr>
                            <w:top w:val="none" w:sz="0" w:space="0" w:color="auto"/>
                            <w:left w:val="none" w:sz="0" w:space="0" w:color="auto"/>
                            <w:bottom w:val="none" w:sz="0" w:space="0" w:color="auto"/>
                            <w:right w:val="none" w:sz="0" w:space="0" w:color="auto"/>
                          </w:divBdr>
                          <w:divsChild>
                            <w:div w:id="387655077">
                              <w:marLeft w:val="0"/>
                              <w:marRight w:val="0"/>
                              <w:marTop w:val="0"/>
                              <w:marBottom w:val="0"/>
                              <w:divBdr>
                                <w:top w:val="none" w:sz="0" w:space="0" w:color="auto"/>
                                <w:left w:val="none" w:sz="0" w:space="0" w:color="auto"/>
                                <w:bottom w:val="none" w:sz="0" w:space="0" w:color="auto"/>
                                <w:right w:val="none" w:sz="0" w:space="0" w:color="auto"/>
                              </w:divBdr>
                              <w:divsChild>
                                <w:div w:id="1249348">
                                  <w:marLeft w:val="0"/>
                                  <w:marRight w:val="0"/>
                                  <w:marTop w:val="0"/>
                                  <w:marBottom w:val="0"/>
                                  <w:divBdr>
                                    <w:top w:val="none" w:sz="0" w:space="0" w:color="auto"/>
                                    <w:left w:val="none" w:sz="0" w:space="0" w:color="auto"/>
                                    <w:bottom w:val="none" w:sz="0" w:space="0" w:color="auto"/>
                                    <w:right w:val="none" w:sz="0" w:space="0" w:color="auto"/>
                                  </w:divBdr>
                                  <w:divsChild>
                                    <w:div w:id="2123647038">
                                      <w:marLeft w:val="0"/>
                                      <w:marRight w:val="0"/>
                                      <w:marTop w:val="0"/>
                                      <w:marBottom w:val="0"/>
                                      <w:divBdr>
                                        <w:top w:val="none" w:sz="0" w:space="0" w:color="auto"/>
                                        <w:left w:val="none" w:sz="0" w:space="0" w:color="auto"/>
                                        <w:bottom w:val="none" w:sz="0" w:space="0" w:color="auto"/>
                                        <w:right w:val="none" w:sz="0" w:space="0" w:color="auto"/>
                                      </w:divBdr>
                                      <w:divsChild>
                                        <w:div w:id="1476607037">
                                          <w:marLeft w:val="0"/>
                                          <w:marRight w:val="0"/>
                                          <w:marTop w:val="0"/>
                                          <w:marBottom w:val="0"/>
                                          <w:divBdr>
                                            <w:top w:val="none" w:sz="0" w:space="0" w:color="auto"/>
                                            <w:left w:val="none" w:sz="0" w:space="0" w:color="auto"/>
                                            <w:bottom w:val="none" w:sz="0" w:space="0" w:color="auto"/>
                                            <w:right w:val="none" w:sz="0" w:space="0" w:color="auto"/>
                                          </w:divBdr>
                                          <w:divsChild>
                                            <w:div w:id="2144227766">
                                              <w:marLeft w:val="0"/>
                                              <w:marRight w:val="0"/>
                                              <w:marTop w:val="0"/>
                                              <w:marBottom w:val="0"/>
                                              <w:divBdr>
                                                <w:top w:val="none" w:sz="0" w:space="0" w:color="auto"/>
                                                <w:left w:val="none" w:sz="0" w:space="0" w:color="auto"/>
                                                <w:bottom w:val="none" w:sz="0" w:space="0" w:color="auto"/>
                                                <w:right w:val="none" w:sz="0" w:space="0" w:color="auto"/>
                                              </w:divBdr>
                                              <w:divsChild>
                                                <w:div w:id="1561942339">
                                                  <w:marLeft w:val="0"/>
                                                  <w:marRight w:val="0"/>
                                                  <w:marTop w:val="0"/>
                                                  <w:marBottom w:val="0"/>
                                                  <w:divBdr>
                                                    <w:top w:val="none" w:sz="0" w:space="0" w:color="auto"/>
                                                    <w:left w:val="none" w:sz="0" w:space="0" w:color="auto"/>
                                                    <w:bottom w:val="none" w:sz="0" w:space="0" w:color="auto"/>
                                                    <w:right w:val="none" w:sz="0" w:space="0" w:color="auto"/>
                                                  </w:divBdr>
                                                  <w:divsChild>
                                                    <w:div w:id="11628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192509">
          <w:marLeft w:val="0"/>
          <w:marRight w:val="0"/>
          <w:marTop w:val="0"/>
          <w:marBottom w:val="0"/>
          <w:divBdr>
            <w:top w:val="none" w:sz="0" w:space="0" w:color="auto"/>
            <w:left w:val="none" w:sz="0" w:space="0" w:color="auto"/>
            <w:bottom w:val="none" w:sz="0" w:space="0" w:color="auto"/>
            <w:right w:val="none" w:sz="0" w:space="0" w:color="auto"/>
          </w:divBdr>
          <w:divsChild>
            <w:div w:id="354381862">
              <w:marLeft w:val="750"/>
              <w:marRight w:val="0"/>
              <w:marTop w:val="0"/>
              <w:marBottom w:val="0"/>
              <w:divBdr>
                <w:top w:val="none" w:sz="0" w:space="0" w:color="auto"/>
                <w:left w:val="none" w:sz="0" w:space="0" w:color="auto"/>
                <w:bottom w:val="none" w:sz="0" w:space="0" w:color="auto"/>
                <w:right w:val="none" w:sz="0" w:space="0" w:color="auto"/>
              </w:divBdr>
              <w:divsChild>
                <w:div w:id="1383214587">
                  <w:marLeft w:val="0"/>
                  <w:marRight w:val="0"/>
                  <w:marTop w:val="0"/>
                  <w:marBottom w:val="0"/>
                  <w:divBdr>
                    <w:top w:val="none" w:sz="0" w:space="0" w:color="auto"/>
                    <w:left w:val="none" w:sz="0" w:space="0" w:color="auto"/>
                    <w:bottom w:val="none" w:sz="0" w:space="0" w:color="auto"/>
                    <w:right w:val="none" w:sz="0" w:space="0" w:color="auto"/>
                  </w:divBdr>
                  <w:divsChild>
                    <w:div w:id="1213736144">
                      <w:marLeft w:val="0"/>
                      <w:marRight w:val="0"/>
                      <w:marTop w:val="0"/>
                      <w:marBottom w:val="0"/>
                      <w:divBdr>
                        <w:top w:val="none" w:sz="0" w:space="0" w:color="auto"/>
                        <w:left w:val="none" w:sz="0" w:space="0" w:color="auto"/>
                        <w:bottom w:val="none" w:sz="0" w:space="0" w:color="auto"/>
                        <w:right w:val="none" w:sz="0" w:space="0" w:color="auto"/>
                      </w:divBdr>
                      <w:divsChild>
                        <w:div w:id="1865900060">
                          <w:marLeft w:val="0"/>
                          <w:marRight w:val="0"/>
                          <w:marTop w:val="0"/>
                          <w:marBottom w:val="0"/>
                          <w:divBdr>
                            <w:top w:val="none" w:sz="0" w:space="0" w:color="auto"/>
                            <w:left w:val="none" w:sz="0" w:space="0" w:color="auto"/>
                            <w:bottom w:val="none" w:sz="0" w:space="0" w:color="auto"/>
                            <w:right w:val="none" w:sz="0" w:space="0" w:color="auto"/>
                          </w:divBdr>
                          <w:divsChild>
                            <w:div w:id="2063675772">
                              <w:marLeft w:val="0"/>
                              <w:marRight w:val="0"/>
                              <w:marTop w:val="0"/>
                              <w:marBottom w:val="0"/>
                              <w:divBdr>
                                <w:top w:val="none" w:sz="0" w:space="0" w:color="auto"/>
                                <w:left w:val="none" w:sz="0" w:space="0" w:color="auto"/>
                                <w:bottom w:val="none" w:sz="0" w:space="0" w:color="auto"/>
                                <w:right w:val="none" w:sz="0" w:space="0" w:color="auto"/>
                              </w:divBdr>
                              <w:divsChild>
                                <w:div w:id="118648736">
                                  <w:marLeft w:val="0"/>
                                  <w:marRight w:val="0"/>
                                  <w:marTop w:val="0"/>
                                  <w:marBottom w:val="0"/>
                                  <w:divBdr>
                                    <w:top w:val="none" w:sz="0" w:space="0" w:color="auto"/>
                                    <w:left w:val="none" w:sz="0" w:space="0" w:color="auto"/>
                                    <w:bottom w:val="none" w:sz="0" w:space="0" w:color="auto"/>
                                    <w:right w:val="none" w:sz="0" w:space="0" w:color="auto"/>
                                  </w:divBdr>
                                  <w:divsChild>
                                    <w:div w:id="2093890791">
                                      <w:marLeft w:val="0"/>
                                      <w:marRight w:val="0"/>
                                      <w:marTop w:val="0"/>
                                      <w:marBottom w:val="0"/>
                                      <w:divBdr>
                                        <w:top w:val="none" w:sz="0" w:space="0" w:color="auto"/>
                                        <w:left w:val="none" w:sz="0" w:space="0" w:color="auto"/>
                                        <w:bottom w:val="none" w:sz="0" w:space="0" w:color="auto"/>
                                        <w:right w:val="none" w:sz="0" w:space="0" w:color="auto"/>
                                      </w:divBdr>
                                      <w:divsChild>
                                        <w:div w:id="602763852">
                                          <w:marLeft w:val="0"/>
                                          <w:marRight w:val="0"/>
                                          <w:marTop w:val="0"/>
                                          <w:marBottom w:val="0"/>
                                          <w:divBdr>
                                            <w:top w:val="none" w:sz="0" w:space="0" w:color="auto"/>
                                            <w:left w:val="none" w:sz="0" w:space="0" w:color="auto"/>
                                            <w:bottom w:val="none" w:sz="0" w:space="0" w:color="auto"/>
                                            <w:right w:val="none" w:sz="0" w:space="0" w:color="auto"/>
                                          </w:divBdr>
                                          <w:divsChild>
                                            <w:div w:id="609776012">
                                              <w:marLeft w:val="0"/>
                                              <w:marRight w:val="0"/>
                                              <w:marTop w:val="0"/>
                                              <w:marBottom w:val="0"/>
                                              <w:divBdr>
                                                <w:top w:val="none" w:sz="0" w:space="0" w:color="auto"/>
                                                <w:left w:val="none" w:sz="0" w:space="0" w:color="auto"/>
                                                <w:bottom w:val="none" w:sz="0" w:space="0" w:color="auto"/>
                                                <w:right w:val="none" w:sz="0" w:space="0" w:color="auto"/>
                                              </w:divBdr>
                                              <w:divsChild>
                                                <w:div w:id="12852911">
                                                  <w:marLeft w:val="0"/>
                                                  <w:marRight w:val="0"/>
                                                  <w:marTop w:val="0"/>
                                                  <w:marBottom w:val="0"/>
                                                  <w:divBdr>
                                                    <w:top w:val="none" w:sz="0" w:space="0" w:color="auto"/>
                                                    <w:left w:val="none" w:sz="0" w:space="0" w:color="auto"/>
                                                    <w:bottom w:val="none" w:sz="0" w:space="0" w:color="auto"/>
                                                    <w:right w:val="none" w:sz="0" w:space="0" w:color="auto"/>
                                                  </w:divBdr>
                                                  <w:divsChild>
                                                    <w:div w:id="567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0260330">
          <w:marLeft w:val="0"/>
          <w:marRight w:val="0"/>
          <w:marTop w:val="0"/>
          <w:marBottom w:val="0"/>
          <w:divBdr>
            <w:top w:val="none" w:sz="0" w:space="0" w:color="auto"/>
            <w:left w:val="none" w:sz="0" w:space="0" w:color="auto"/>
            <w:bottom w:val="none" w:sz="0" w:space="0" w:color="auto"/>
            <w:right w:val="none" w:sz="0" w:space="0" w:color="auto"/>
          </w:divBdr>
          <w:divsChild>
            <w:div w:id="1286426428">
              <w:marLeft w:val="750"/>
              <w:marRight w:val="0"/>
              <w:marTop w:val="0"/>
              <w:marBottom w:val="0"/>
              <w:divBdr>
                <w:top w:val="none" w:sz="0" w:space="0" w:color="auto"/>
                <w:left w:val="none" w:sz="0" w:space="0" w:color="auto"/>
                <w:bottom w:val="none" w:sz="0" w:space="0" w:color="auto"/>
                <w:right w:val="none" w:sz="0" w:space="0" w:color="auto"/>
              </w:divBdr>
              <w:divsChild>
                <w:div w:id="1923955034">
                  <w:marLeft w:val="0"/>
                  <w:marRight w:val="0"/>
                  <w:marTop w:val="0"/>
                  <w:marBottom w:val="0"/>
                  <w:divBdr>
                    <w:top w:val="none" w:sz="0" w:space="0" w:color="auto"/>
                    <w:left w:val="none" w:sz="0" w:space="0" w:color="auto"/>
                    <w:bottom w:val="none" w:sz="0" w:space="0" w:color="auto"/>
                    <w:right w:val="none" w:sz="0" w:space="0" w:color="auto"/>
                  </w:divBdr>
                  <w:divsChild>
                    <w:div w:id="1493565770">
                      <w:marLeft w:val="0"/>
                      <w:marRight w:val="0"/>
                      <w:marTop w:val="0"/>
                      <w:marBottom w:val="0"/>
                      <w:divBdr>
                        <w:top w:val="none" w:sz="0" w:space="0" w:color="auto"/>
                        <w:left w:val="none" w:sz="0" w:space="0" w:color="auto"/>
                        <w:bottom w:val="none" w:sz="0" w:space="0" w:color="auto"/>
                        <w:right w:val="none" w:sz="0" w:space="0" w:color="auto"/>
                      </w:divBdr>
                      <w:divsChild>
                        <w:div w:id="1863081376">
                          <w:marLeft w:val="0"/>
                          <w:marRight w:val="0"/>
                          <w:marTop w:val="0"/>
                          <w:marBottom w:val="0"/>
                          <w:divBdr>
                            <w:top w:val="none" w:sz="0" w:space="0" w:color="auto"/>
                            <w:left w:val="none" w:sz="0" w:space="0" w:color="auto"/>
                            <w:bottom w:val="none" w:sz="0" w:space="0" w:color="auto"/>
                            <w:right w:val="none" w:sz="0" w:space="0" w:color="auto"/>
                          </w:divBdr>
                          <w:divsChild>
                            <w:div w:id="615260515">
                              <w:marLeft w:val="0"/>
                              <w:marRight w:val="0"/>
                              <w:marTop w:val="0"/>
                              <w:marBottom w:val="0"/>
                              <w:divBdr>
                                <w:top w:val="none" w:sz="0" w:space="0" w:color="auto"/>
                                <w:left w:val="none" w:sz="0" w:space="0" w:color="auto"/>
                                <w:bottom w:val="none" w:sz="0" w:space="0" w:color="auto"/>
                                <w:right w:val="none" w:sz="0" w:space="0" w:color="auto"/>
                              </w:divBdr>
                              <w:divsChild>
                                <w:div w:id="916860965">
                                  <w:marLeft w:val="0"/>
                                  <w:marRight w:val="0"/>
                                  <w:marTop w:val="0"/>
                                  <w:marBottom w:val="0"/>
                                  <w:divBdr>
                                    <w:top w:val="none" w:sz="0" w:space="0" w:color="auto"/>
                                    <w:left w:val="none" w:sz="0" w:space="0" w:color="auto"/>
                                    <w:bottom w:val="none" w:sz="0" w:space="0" w:color="auto"/>
                                    <w:right w:val="none" w:sz="0" w:space="0" w:color="auto"/>
                                  </w:divBdr>
                                  <w:divsChild>
                                    <w:div w:id="1403404647">
                                      <w:marLeft w:val="0"/>
                                      <w:marRight w:val="0"/>
                                      <w:marTop w:val="0"/>
                                      <w:marBottom w:val="0"/>
                                      <w:divBdr>
                                        <w:top w:val="none" w:sz="0" w:space="0" w:color="auto"/>
                                        <w:left w:val="none" w:sz="0" w:space="0" w:color="auto"/>
                                        <w:bottom w:val="none" w:sz="0" w:space="0" w:color="auto"/>
                                        <w:right w:val="none" w:sz="0" w:space="0" w:color="auto"/>
                                      </w:divBdr>
                                      <w:divsChild>
                                        <w:div w:id="545528726">
                                          <w:marLeft w:val="0"/>
                                          <w:marRight w:val="0"/>
                                          <w:marTop w:val="0"/>
                                          <w:marBottom w:val="0"/>
                                          <w:divBdr>
                                            <w:top w:val="none" w:sz="0" w:space="0" w:color="auto"/>
                                            <w:left w:val="none" w:sz="0" w:space="0" w:color="auto"/>
                                            <w:bottom w:val="none" w:sz="0" w:space="0" w:color="auto"/>
                                            <w:right w:val="none" w:sz="0" w:space="0" w:color="auto"/>
                                          </w:divBdr>
                                          <w:divsChild>
                                            <w:div w:id="642659569">
                                              <w:marLeft w:val="0"/>
                                              <w:marRight w:val="0"/>
                                              <w:marTop w:val="0"/>
                                              <w:marBottom w:val="0"/>
                                              <w:divBdr>
                                                <w:top w:val="none" w:sz="0" w:space="0" w:color="auto"/>
                                                <w:left w:val="none" w:sz="0" w:space="0" w:color="auto"/>
                                                <w:bottom w:val="none" w:sz="0" w:space="0" w:color="auto"/>
                                                <w:right w:val="none" w:sz="0" w:space="0" w:color="auto"/>
                                              </w:divBdr>
                                              <w:divsChild>
                                                <w:div w:id="1361468677">
                                                  <w:marLeft w:val="0"/>
                                                  <w:marRight w:val="0"/>
                                                  <w:marTop w:val="0"/>
                                                  <w:marBottom w:val="0"/>
                                                  <w:divBdr>
                                                    <w:top w:val="none" w:sz="0" w:space="0" w:color="auto"/>
                                                    <w:left w:val="none" w:sz="0" w:space="0" w:color="auto"/>
                                                    <w:bottom w:val="none" w:sz="0" w:space="0" w:color="auto"/>
                                                    <w:right w:val="none" w:sz="0" w:space="0" w:color="auto"/>
                                                  </w:divBdr>
                                                  <w:divsChild>
                                                    <w:div w:id="17694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133585">
          <w:marLeft w:val="0"/>
          <w:marRight w:val="0"/>
          <w:marTop w:val="0"/>
          <w:marBottom w:val="0"/>
          <w:divBdr>
            <w:top w:val="none" w:sz="0" w:space="0" w:color="auto"/>
            <w:left w:val="none" w:sz="0" w:space="0" w:color="auto"/>
            <w:bottom w:val="none" w:sz="0" w:space="0" w:color="auto"/>
            <w:right w:val="none" w:sz="0" w:space="0" w:color="auto"/>
          </w:divBdr>
          <w:divsChild>
            <w:div w:id="1181578206">
              <w:marLeft w:val="750"/>
              <w:marRight w:val="0"/>
              <w:marTop w:val="0"/>
              <w:marBottom w:val="0"/>
              <w:divBdr>
                <w:top w:val="none" w:sz="0" w:space="0" w:color="auto"/>
                <w:left w:val="none" w:sz="0" w:space="0" w:color="auto"/>
                <w:bottom w:val="none" w:sz="0" w:space="0" w:color="auto"/>
                <w:right w:val="none" w:sz="0" w:space="0" w:color="auto"/>
              </w:divBdr>
              <w:divsChild>
                <w:div w:id="607540165">
                  <w:marLeft w:val="0"/>
                  <w:marRight w:val="0"/>
                  <w:marTop w:val="0"/>
                  <w:marBottom w:val="0"/>
                  <w:divBdr>
                    <w:top w:val="none" w:sz="0" w:space="0" w:color="auto"/>
                    <w:left w:val="none" w:sz="0" w:space="0" w:color="auto"/>
                    <w:bottom w:val="none" w:sz="0" w:space="0" w:color="auto"/>
                    <w:right w:val="none" w:sz="0" w:space="0" w:color="auto"/>
                  </w:divBdr>
                  <w:divsChild>
                    <w:div w:id="694040727">
                      <w:marLeft w:val="0"/>
                      <w:marRight w:val="0"/>
                      <w:marTop w:val="0"/>
                      <w:marBottom w:val="0"/>
                      <w:divBdr>
                        <w:top w:val="none" w:sz="0" w:space="0" w:color="auto"/>
                        <w:left w:val="none" w:sz="0" w:space="0" w:color="auto"/>
                        <w:bottom w:val="none" w:sz="0" w:space="0" w:color="auto"/>
                        <w:right w:val="none" w:sz="0" w:space="0" w:color="auto"/>
                      </w:divBdr>
                      <w:divsChild>
                        <w:div w:id="2057005448">
                          <w:marLeft w:val="0"/>
                          <w:marRight w:val="0"/>
                          <w:marTop w:val="0"/>
                          <w:marBottom w:val="0"/>
                          <w:divBdr>
                            <w:top w:val="none" w:sz="0" w:space="0" w:color="auto"/>
                            <w:left w:val="none" w:sz="0" w:space="0" w:color="auto"/>
                            <w:bottom w:val="none" w:sz="0" w:space="0" w:color="auto"/>
                            <w:right w:val="none" w:sz="0" w:space="0" w:color="auto"/>
                          </w:divBdr>
                          <w:divsChild>
                            <w:div w:id="220823154">
                              <w:marLeft w:val="0"/>
                              <w:marRight w:val="0"/>
                              <w:marTop w:val="0"/>
                              <w:marBottom w:val="0"/>
                              <w:divBdr>
                                <w:top w:val="none" w:sz="0" w:space="0" w:color="auto"/>
                                <w:left w:val="none" w:sz="0" w:space="0" w:color="auto"/>
                                <w:bottom w:val="none" w:sz="0" w:space="0" w:color="auto"/>
                                <w:right w:val="none" w:sz="0" w:space="0" w:color="auto"/>
                              </w:divBdr>
                              <w:divsChild>
                                <w:div w:id="1324889212">
                                  <w:marLeft w:val="0"/>
                                  <w:marRight w:val="0"/>
                                  <w:marTop w:val="0"/>
                                  <w:marBottom w:val="0"/>
                                  <w:divBdr>
                                    <w:top w:val="none" w:sz="0" w:space="0" w:color="auto"/>
                                    <w:left w:val="none" w:sz="0" w:space="0" w:color="auto"/>
                                    <w:bottom w:val="none" w:sz="0" w:space="0" w:color="auto"/>
                                    <w:right w:val="none" w:sz="0" w:space="0" w:color="auto"/>
                                  </w:divBdr>
                                  <w:divsChild>
                                    <w:div w:id="1203060686">
                                      <w:marLeft w:val="0"/>
                                      <w:marRight w:val="0"/>
                                      <w:marTop w:val="0"/>
                                      <w:marBottom w:val="0"/>
                                      <w:divBdr>
                                        <w:top w:val="none" w:sz="0" w:space="0" w:color="auto"/>
                                        <w:left w:val="none" w:sz="0" w:space="0" w:color="auto"/>
                                        <w:bottom w:val="none" w:sz="0" w:space="0" w:color="auto"/>
                                        <w:right w:val="none" w:sz="0" w:space="0" w:color="auto"/>
                                      </w:divBdr>
                                      <w:divsChild>
                                        <w:div w:id="1005792267">
                                          <w:marLeft w:val="0"/>
                                          <w:marRight w:val="0"/>
                                          <w:marTop w:val="0"/>
                                          <w:marBottom w:val="0"/>
                                          <w:divBdr>
                                            <w:top w:val="none" w:sz="0" w:space="0" w:color="auto"/>
                                            <w:left w:val="none" w:sz="0" w:space="0" w:color="auto"/>
                                            <w:bottom w:val="none" w:sz="0" w:space="0" w:color="auto"/>
                                            <w:right w:val="none" w:sz="0" w:space="0" w:color="auto"/>
                                          </w:divBdr>
                                          <w:divsChild>
                                            <w:div w:id="322124796">
                                              <w:marLeft w:val="0"/>
                                              <w:marRight w:val="0"/>
                                              <w:marTop w:val="0"/>
                                              <w:marBottom w:val="0"/>
                                              <w:divBdr>
                                                <w:top w:val="none" w:sz="0" w:space="0" w:color="auto"/>
                                                <w:left w:val="none" w:sz="0" w:space="0" w:color="auto"/>
                                                <w:bottom w:val="none" w:sz="0" w:space="0" w:color="auto"/>
                                                <w:right w:val="none" w:sz="0" w:space="0" w:color="auto"/>
                                              </w:divBdr>
                                              <w:divsChild>
                                                <w:div w:id="2002611485">
                                                  <w:marLeft w:val="0"/>
                                                  <w:marRight w:val="0"/>
                                                  <w:marTop w:val="0"/>
                                                  <w:marBottom w:val="0"/>
                                                  <w:divBdr>
                                                    <w:top w:val="none" w:sz="0" w:space="0" w:color="auto"/>
                                                    <w:left w:val="none" w:sz="0" w:space="0" w:color="auto"/>
                                                    <w:bottom w:val="none" w:sz="0" w:space="0" w:color="auto"/>
                                                    <w:right w:val="none" w:sz="0" w:space="0" w:color="auto"/>
                                                  </w:divBdr>
                                                  <w:divsChild>
                                                    <w:div w:id="7745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845117">
          <w:marLeft w:val="0"/>
          <w:marRight w:val="0"/>
          <w:marTop w:val="0"/>
          <w:marBottom w:val="0"/>
          <w:divBdr>
            <w:top w:val="none" w:sz="0" w:space="0" w:color="auto"/>
            <w:left w:val="none" w:sz="0" w:space="0" w:color="auto"/>
            <w:bottom w:val="none" w:sz="0" w:space="0" w:color="auto"/>
            <w:right w:val="none" w:sz="0" w:space="0" w:color="auto"/>
          </w:divBdr>
          <w:divsChild>
            <w:div w:id="1980453041">
              <w:marLeft w:val="750"/>
              <w:marRight w:val="0"/>
              <w:marTop w:val="0"/>
              <w:marBottom w:val="0"/>
              <w:divBdr>
                <w:top w:val="none" w:sz="0" w:space="0" w:color="auto"/>
                <w:left w:val="none" w:sz="0" w:space="0" w:color="auto"/>
                <w:bottom w:val="none" w:sz="0" w:space="0" w:color="auto"/>
                <w:right w:val="none" w:sz="0" w:space="0" w:color="auto"/>
              </w:divBdr>
              <w:divsChild>
                <w:div w:id="669017428">
                  <w:marLeft w:val="0"/>
                  <w:marRight w:val="0"/>
                  <w:marTop w:val="0"/>
                  <w:marBottom w:val="0"/>
                  <w:divBdr>
                    <w:top w:val="none" w:sz="0" w:space="0" w:color="auto"/>
                    <w:left w:val="none" w:sz="0" w:space="0" w:color="auto"/>
                    <w:bottom w:val="none" w:sz="0" w:space="0" w:color="auto"/>
                    <w:right w:val="none" w:sz="0" w:space="0" w:color="auto"/>
                  </w:divBdr>
                  <w:divsChild>
                    <w:div w:id="997610176">
                      <w:marLeft w:val="0"/>
                      <w:marRight w:val="0"/>
                      <w:marTop w:val="0"/>
                      <w:marBottom w:val="0"/>
                      <w:divBdr>
                        <w:top w:val="none" w:sz="0" w:space="0" w:color="auto"/>
                        <w:left w:val="none" w:sz="0" w:space="0" w:color="auto"/>
                        <w:bottom w:val="none" w:sz="0" w:space="0" w:color="auto"/>
                        <w:right w:val="none" w:sz="0" w:space="0" w:color="auto"/>
                      </w:divBdr>
                      <w:divsChild>
                        <w:div w:id="1252472961">
                          <w:marLeft w:val="0"/>
                          <w:marRight w:val="0"/>
                          <w:marTop w:val="0"/>
                          <w:marBottom w:val="0"/>
                          <w:divBdr>
                            <w:top w:val="none" w:sz="0" w:space="0" w:color="auto"/>
                            <w:left w:val="none" w:sz="0" w:space="0" w:color="auto"/>
                            <w:bottom w:val="none" w:sz="0" w:space="0" w:color="auto"/>
                            <w:right w:val="none" w:sz="0" w:space="0" w:color="auto"/>
                          </w:divBdr>
                          <w:divsChild>
                            <w:div w:id="2077164816">
                              <w:marLeft w:val="0"/>
                              <w:marRight w:val="0"/>
                              <w:marTop w:val="0"/>
                              <w:marBottom w:val="0"/>
                              <w:divBdr>
                                <w:top w:val="none" w:sz="0" w:space="0" w:color="auto"/>
                                <w:left w:val="none" w:sz="0" w:space="0" w:color="auto"/>
                                <w:bottom w:val="none" w:sz="0" w:space="0" w:color="auto"/>
                                <w:right w:val="none" w:sz="0" w:space="0" w:color="auto"/>
                              </w:divBdr>
                              <w:divsChild>
                                <w:div w:id="671185688">
                                  <w:marLeft w:val="0"/>
                                  <w:marRight w:val="0"/>
                                  <w:marTop w:val="0"/>
                                  <w:marBottom w:val="0"/>
                                  <w:divBdr>
                                    <w:top w:val="none" w:sz="0" w:space="0" w:color="auto"/>
                                    <w:left w:val="none" w:sz="0" w:space="0" w:color="auto"/>
                                    <w:bottom w:val="none" w:sz="0" w:space="0" w:color="auto"/>
                                    <w:right w:val="none" w:sz="0" w:space="0" w:color="auto"/>
                                  </w:divBdr>
                                  <w:divsChild>
                                    <w:div w:id="1302878619">
                                      <w:marLeft w:val="0"/>
                                      <w:marRight w:val="0"/>
                                      <w:marTop w:val="0"/>
                                      <w:marBottom w:val="0"/>
                                      <w:divBdr>
                                        <w:top w:val="none" w:sz="0" w:space="0" w:color="auto"/>
                                        <w:left w:val="none" w:sz="0" w:space="0" w:color="auto"/>
                                        <w:bottom w:val="none" w:sz="0" w:space="0" w:color="auto"/>
                                        <w:right w:val="none" w:sz="0" w:space="0" w:color="auto"/>
                                      </w:divBdr>
                                      <w:divsChild>
                                        <w:div w:id="22100214">
                                          <w:marLeft w:val="0"/>
                                          <w:marRight w:val="0"/>
                                          <w:marTop w:val="0"/>
                                          <w:marBottom w:val="0"/>
                                          <w:divBdr>
                                            <w:top w:val="none" w:sz="0" w:space="0" w:color="auto"/>
                                            <w:left w:val="none" w:sz="0" w:space="0" w:color="auto"/>
                                            <w:bottom w:val="none" w:sz="0" w:space="0" w:color="auto"/>
                                            <w:right w:val="none" w:sz="0" w:space="0" w:color="auto"/>
                                          </w:divBdr>
                                          <w:divsChild>
                                            <w:div w:id="2055078719">
                                              <w:marLeft w:val="0"/>
                                              <w:marRight w:val="0"/>
                                              <w:marTop w:val="0"/>
                                              <w:marBottom w:val="0"/>
                                              <w:divBdr>
                                                <w:top w:val="none" w:sz="0" w:space="0" w:color="auto"/>
                                                <w:left w:val="none" w:sz="0" w:space="0" w:color="auto"/>
                                                <w:bottom w:val="none" w:sz="0" w:space="0" w:color="auto"/>
                                                <w:right w:val="none" w:sz="0" w:space="0" w:color="auto"/>
                                              </w:divBdr>
                                              <w:divsChild>
                                                <w:div w:id="790828076">
                                                  <w:marLeft w:val="0"/>
                                                  <w:marRight w:val="0"/>
                                                  <w:marTop w:val="0"/>
                                                  <w:marBottom w:val="0"/>
                                                  <w:divBdr>
                                                    <w:top w:val="none" w:sz="0" w:space="0" w:color="auto"/>
                                                    <w:left w:val="none" w:sz="0" w:space="0" w:color="auto"/>
                                                    <w:bottom w:val="none" w:sz="0" w:space="0" w:color="auto"/>
                                                    <w:right w:val="none" w:sz="0" w:space="0" w:color="auto"/>
                                                  </w:divBdr>
                                                  <w:divsChild>
                                                    <w:div w:id="8491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9399209">
          <w:marLeft w:val="0"/>
          <w:marRight w:val="0"/>
          <w:marTop w:val="0"/>
          <w:marBottom w:val="0"/>
          <w:divBdr>
            <w:top w:val="none" w:sz="0" w:space="0" w:color="auto"/>
            <w:left w:val="none" w:sz="0" w:space="0" w:color="auto"/>
            <w:bottom w:val="none" w:sz="0" w:space="0" w:color="auto"/>
            <w:right w:val="none" w:sz="0" w:space="0" w:color="auto"/>
          </w:divBdr>
          <w:divsChild>
            <w:div w:id="262615674">
              <w:marLeft w:val="750"/>
              <w:marRight w:val="0"/>
              <w:marTop w:val="0"/>
              <w:marBottom w:val="0"/>
              <w:divBdr>
                <w:top w:val="none" w:sz="0" w:space="0" w:color="auto"/>
                <w:left w:val="none" w:sz="0" w:space="0" w:color="auto"/>
                <w:bottom w:val="none" w:sz="0" w:space="0" w:color="auto"/>
                <w:right w:val="none" w:sz="0" w:space="0" w:color="auto"/>
              </w:divBdr>
              <w:divsChild>
                <w:div w:id="1085230136">
                  <w:marLeft w:val="0"/>
                  <w:marRight w:val="0"/>
                  <w:marTop w:val="0"/>
                  <w:marBottom w:val="0"/>
                  <w:divBdr>
                    <w:top w:val="none" w:sz="0" w:space="0" w:color="auto"/>
                    <w:left w:val="none" w:sz="0" w:space="0" w:color="auto"/>
                    <w:bottom w:val="none" w:sz="0" w:space="0" w:color="auto"/>
                    <w:right w:val="none" w:sz="0" w:space="0" w:color="auto"/>
                  </w:divBdr>
                  <w:divsChild>
                    <w:div w:id="609169083">
                      <w:marLeft w:val="0"/>
                      <w:marRight w:val="0"/>
                      <w:marTop w:val="0"/>
                      <w:marBottom w:val="0"/>
                      <w:divBdr>
                        <w:top w:val="none" w:sz="0" w:space="0" w:color="auto"/>
                        <w:left w:val="none" w:sz="0" w:space="0" w:color="auto"/>
                        <w:bottom w:val="none" w:sz="0" w:space="0" w:color="auto"/>
                        <w:right w:val="none" w:sz="0" w:space="0" w:color="auto"/>
                      </w:divBdr>
                      <w:divsChild>
                        <w:div w:id="429081626">
                          <w:marLeft w:val="0"/>
                          <w:marRight w:val="0"/>
                          <w:marTop w:val="0"/>
                          <w:marBottom w:val="0"/>
                          <w:divBdr>
                            <w:top w:val="none" w:sz="0" w:space="0" w:color="auto"/>
                            <w:left w:val="none" w:sz="0" w:space="0" w:color="auto"/>
                            <w:bottom w:val="none" w:sz="0" w:space="0" w:color="auto"/>
                            <w:right w:val="none" w:sz="0" w:space="0" w:color="auto"/>
                          </w:divBdr>
                          <w:divsChild>
                            <w:div w:id="2090498968">
                              <w:marLeft w:val="0"/>
                              <w:marRight w:val="0"/>
                              <w:marTop w:val="0"/>
                              <w:marBottom w:val="0"/>
                              <w:divBdr>
                                <w:top w:val="none" w:sz="0" w:space="0" w:color="auto"/>
                                <w:left w:val="none" w:sz="0" w:space="0" w:color="auto"/>
                                <w:bottom w:val="none" w:sz="0" w:space="0" w:color="auto"/>
                                <w:right w:val="none" w:sz="0" w:space="0" w:color="auto"/>
                              </w:divBdr>
                              <w:divsChild>
                                <w:div w:id="1957250580">
                                  <w:marLeft w:val="0"/>
                                  <w:marRight w:val="0"/>
                                  <w:marTop w:val="0"/>
                                  <w:marBottom w:val="0"/>
                                  <w:divBdr>
                                    <w:top w:val="none" w:sz="0" w:space="0" w:color="auto"/>
                                    <w:left w:val="none" w:sz="0" w:space="0" w:color="auto"/>
                                    <w:bottom w:val="none" w:sz="0" w:space="0" w:color="auto"/>
                                    <w:right w:val="none" w:sz="0" w:space="0" w:color="auto"/>
                                  </w:divBdr>
                                  <w:divsChild>
                                    <w:div w:id="519204668">
                                      <w:marLeft w:val="0"/>
                                      <w:marRight w:val="0"/>
                                      <w:marTop w:val="0"/>
                                      <w:marBottom w:val="0"/>
                                      <w:divBdr>
                                        <w:top w:val="none" w:sz="0" w:space="0" w:color="auto"/>
                                        <w:left w:val="none" w:sz="0" w:space="0" w:color="auto"/>
                                        <w:bottom w:val="none" w:sz="0" w:space="0" w:color="auto"/>
                                        <w:right w:val="none" w:sz="0" w:space="0" w:color="auto"/>
                                      </w:divBdr>
                                      <w:divsChild>
                                        <w:div w:id="348678075">
                                          <w:marLeft w:val="0"/>
                                          <w:marRight w:val="0"/>
                                          <w:marTop w:val="0"/>
                                          <w:marBottom w:val="0"/>
                                          <w:divBdr>
                                            <w:top w:val="none" w:sz="0" w:space="0" w:color="auto"/>
                                            <w:left w:val="none" w:sz="0" w:space="0" w:color="auto"/>
                                            <w:bottom w:val="none" w:sz="0" w:space="0" w:color="auto"/>
                                            <w:right w:val="none" w:sz="0" w:space="0" w:color="auto"/>
                                          </w:divBdr>
                                          <w:divsChild>
                                            <w:div w:id="768693705">
                                              <w:marLeft w:val="0"/>
                                              <w:marRight w:val="0"/>
                                              <w:marTop w:val="0"/>
                                              <w:marBottom w:val="0"/>
                                              <w:divBdr>
                                                <w:top w:val="none" w:sz="0" w:space="0" w:color="auto"/>
                                                <w:left w:val="none" w:sz="0" w:space="0" w:color="auto"/>
                                                <w:bottom w:val="none" w:sz="0" w:space="0" w:color="auto"/>
                                                <w:right w:val="none" w:sz="0" w:space="0" w:color="auto"/>
                                              </w:divBdr>
                                              <w:divsChild>
                                                <w:div w:id="2064525226">
                                                  <w:marLeft w:val="0"/>
                                                  <w:marRight w:val="0"/>
                                                  <w:marTop w:val="0"/>
                                                  <w:marBottom w:val="0"/>
                                                  <w:divBdr>
                                                    <w:top w:val="none" w:sz="0" w:space="0" w:color="auto"/>
                                                    <w:left w:val="none" w:sz="0" w:space="0" w:color="auto"/>
                                                    <w:bottom w:val="none" w:sz="0" w:space="0" w:color="auto"/>
                                                    <w:right w:val="none" w:sz="0" w:space="0" w:color="auto"/>
                                                  </w:divBdr>
                                                  <w:divsChild>
                                                    <w:div w:id="18794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245619">
      <w:bodyDiv w:val="1"/>
      <w:marLeft w:val="0"/>
      <w:marRight w:val="0"/>
      <w:marTop w:val="0"/>
      <w:marBottom w:val="0"/>
      <w:divBdr>
        <w:top w:val="none" w:sz="0" w:space="0" w:color="auto"/>
        <w:left w:val="none" w:sz="0" w:space="0" w:color="auto"/>
        <w:bottom w:val="none" w:sz="0" w:space="0" w:color="auto"/>
        <w:right w:val="none" w:sz="0" w:space="0" w:color="auto"/>
      </w:divBdr>
    </w:div>
    <w:div w:id="1271006927">
      <w:bodyDiv w:val="1"/>
      <w:marLeft w:val="0"/>
      <w:marRight w:val="0"/>
      <w:marTop w:val="0"/>
      <w:marBottom w:val="0"/>
      <w:divBdr>
        <w:top w:val="none" w:sz="0" w:space="0" w:color="auto"/>
        <w:left w:val="none" w:sz="0" w:space="0" w:color="auto"/>
        <w:bottom w:val="none" w:sz="0" w:space="0" w:color="auto"/>
        <w:right w:val="none" w:sz="0" w:space="0" w:color="auto"/>
      </w:divBdr>
    </w:div>
    <w:div w:id="1346250835">
      <w:bodyDiv w:val="1"/>
      <w:marLeft w:val="0"/>
      <w:marRight w:val="0"/>
      <w:marTop w:val="0"/>
      <w:marBottom w:val="0"/>
      <w:divBdr>
        <w:top w:val="none" w:sz="0" w:space="0" w:color="auto"/>
        <w:left w:val="none" w:sz="0" w:space="0" w:color="auto"/>
        <w:bottom w:val="none" w:sz="0" w:space="0" w:color="auto"/>
        <w:right w:val="none" w:sz="0" w:space="0" w:color="auto"/>
      </w:divBdr>
    </w:div>
    <w:div w:id="1861770567">
      <w:bodyDiv w:val="1"/>
      <w:marLeft w:val="0"/>
      <w:marRight w:val="0"/>
      <w:marTop w:val="0"/>
      <w:marBottom w:val="0"/>
      <w:divBdr>
        <w:top w:val="none" w:sz="0" w:space="0" w:color="auto"/>
        <w:left w:val="none" w:sz="0" w:space="0" w:color="auto"/>
        <w:bottom w:val="none" w:sz="0" w:space="0" w:color="auto"/>
        <w:right w:val="none" w:sz="0" w:space="0" w:color="auto"/>
      </w:divBdr>
    </w:div>
    <w:div w:id="198326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A91FE-6658-48C7-9650-557B0F01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1147</Words>
  <Characters>6544</Characters>
  <Application>Microsoft Office Word</Application>
  <DocSecurity>0</DocSecurity>
  <Lines>54</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SỞ GD&amp;ĐT ĐỒNG NAI</vt:lpstr>
      <vt:lpstr>SỞ GD&amp;ĐT ĐỒNG NAI</vt:lpstr>
    </vt:vector>
  </TitlesOfParts>
  <Company>VietForum.vn</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GD&amp;ĐT ĐỒNG NAI</dc:title>
  <dc:subject/>
  <dc:creator>bienphongvnn</dc:creator>
  <cp:keywords/>
  <cp:lastModifiedBy>Administrator</cp:lastModifiedBy>
  <cp:revision>2</cp:revision>
  <cp:lastPrinted>2025-12-17T10:00:00Z</cp:lastPrinted>
  <dcterms:created xsi:type="dcterms:W3CDTF">2025-12-30T08:48:00Z</dcterms:created>
  <dcterms:modified xsi:type="dcterms:W3CDTF">2025-12-30T08:48:00Z</dcterms:modified>
</cp:coreProperties>
</file>